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34BF" w14:textId="24917EF6" w:rsidR="001211FB" w:rsidRPr="002C3263" w:rsidRDefault="001211FB" w:rsidP="001211FB">
      <w:pPr>
        <w:pStyle w:val="Title"/>
        <w:rPr>
          <w:sz w:val="60"/>
          <w:szCs w:val="60"/>
        </w:rPr>
      </w:pPr>
      <w:r w:rsidRPr="002C3263">
        <w:rPr>
          <w:sz w:val="60"/>
          <w:szCs w:val="60"/>
        </w:rPr>
        <w:t>Disability Support Services Outcome Agreement</w:t>
      </w:r>
    </w:p>
    <w:p w14:paraId="4969DB79" w14:textId="48DC75BE" w:rsidR="004545CF" w:rsidRPr="00EE44BF" w:rsidRDefault="00F425CA" w:rsidP="77EFD50B">
      <w:pPr>
        <w:pStyle w:val="Subhead"/>
        <w:spacing w:before="600"/>
        <w:ind w:right="-1"/>
        <w:rPr>
          <w:b/>
          <w:bCs/>
          <w:sz w:val="28"/>
          <w:szCs w:val="28"/>
        </w:rPr>
      </w:pPr>
      <w:r w:rsidRPr="77EFD50B">
        <w:rPr>
          <w:b/>
          <w:bCs/>
        </w:rPr>
        <w:t xml:space="preserve">Ministry </w:t>
      </w:r>
      <w:r w:rsidR="00723C7F" w:rsidRPr="77EFD50B">
        <w:rPr>
          <w:b/>
          <w:bCs/>
        </w:rPr>
        <w:t>for Disabled People</w:t>
      </w:r>
      <w:r>
        <w:br/>
      </w:r>
      <w:r w:rsidR="004545CF" w:rsidRPr="77EFD50B">
        <w:rPr>
          <w:b/>
          <w:bCs/>
          <w:sz w:val="28"/>
          <w:szCs w:val="28"/>
        </w:rPr>
        <w:t>(known as Whaikaha – Ministry of Disabled People)</w:t>
      </w:r>
    </w:p>
    <w:p w14:paraId="7EC731D5" w14:textId="7D1584CC" w:rsidR="001211FB" w:rsidRPr="000D72A3" w:rsidRDefault="001211FB" w:rsidP="001211FB">
      <w:pPr>
        <w:pStyle w:val="Subhead"/>
        <w:spacing w:before="600"/>
        <w:rPr>
          <w:b/>
        </w:rPr>
      </w:pPr>
    </w:p>
    <w:p w14:paraId="3ACFBD22" w14:textId="77777777" w:rsidR="001211FB" w:rsidRDefault="001211FB" w:rsidP="001211FB">
      <w:pPr>
        <w:pStyle w:val="Subhead"/>
        <w:spacing w:before="480"/>
      </w:pPr>
      <w:r>
        <w:t>and</w:t>
      </w:r>
    </w:p>
    <w:p w14:paraId="4E979E0A" w14:textId="77777777" w:rsidR="00F425CA" w:rsidRPr="000D72A3" w:rsidRDefault="00F1779A" w:rsidP="00E84B08">
      <w:pPr>
        <w:pStyle w:val="Subhead"/>
        <w:tabs>
          <w:tab w:val="left" w:pos="9071"/>
        </w:tabs>
        <w:spacing w:before="480" w:after="1600"/>
        <w:ind w:right="-1"/>
      </w:pPr>
      <w:r>
        <w:fldChar w:fldCharType="begin"/>
      </w:r>
      <w:r>
        <w:instrText>MERGEFIELD PROVIDER_NAME</w:instrText>
      </w:r>
      <w:r>
        <w:fldChar w:fldCharType="separate"/>
      </w:r>
      <w:r w:rsidR="004851D2">
        <w:rPr>
          <w:noProof/>
        </w:rPr>
        <w:t>«PROVIDER_NAME»</w:t>
      </w:r>
      <w:r>
        <w:fldChar w:fldCharType="end"/>
      </w:r>
    </w:p>
    <w:tbl>
      <w:tblPr>
        <w:tblW w:w="9284" w:type="dxa"/>
        <w:tblInd w:w="-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2338"/>
        <w:gridCol w:w="6946"/>
      </w:tblGrid>
      <w:tr w:rsidR="001211FB" w14:paraId="03187344" w14:textId="77777777" w:rsidTr="00EB70F4">
        <w:trPr>
          <w:cantSplit/>
        </w:trPr>
        <w:tc>
          <w:tcPr>
            <w:tcW w:w="2338" w:type="dxa"/>
            <w:shd w:val="clear" w:color="auto" w:fill="D9D9D9"/>
            <w:vAlign w:val="center"/>
          </w:tcPr>
          <w:p w14:paraId="2996B38F" w14:textId="77777777" w:rsidR="001211FB" w:rsidRPr="007412BE" w:rsidRDefault="00D71B92" w:rsidP="00C24E6C">
            <w:pPr>
              <w:pStyle w:val="TableText0"/>
              <w:spacing w:line="264" w:lineRule="auto"/>
              <w:rPr>
                <w:b/>
              </w:rPr>
            </w:pPr>
            <w:r>
              <w:rPr>
                <w:b/>
              </w:rPr>
              <w:t xml:space="preserve">Provider </w:t>
            </w:r>
            <w:r w:rsidR="00C24E6C">
              <w:rPr>
                <w:b/>
              </w:rPr>
              <w:t>n</w:t>
            </w:r>
            <w:r>
              <w:rPr>
                <w:b/>
              </w:rPr>
              <w:t>umber</w:t>
            </w:r>
          </w:p>
        </w:tc>
        <w:tc>
          <w:tcPr>
            <w:tcW w:w="6946" w:type="dxa"/>
            <w:shd w:val="clear" w:color="auto" w:fill="auto"/>
            <w:vAlign w:val="center"/>
          </w:tcPr>
          <w:p w14:paraId="15734B32" w14:textId="77777777" w:rsidR="001211FB" w:rsidRPr="007412BE" w:rsidRDefault="00F425CA" w:rsidP="007412BE">
            <w:pPr>
              <w:pStyle w:val="TableText0"/>
              <w:spacing w:line="264" w:lineRule="auto"/>
              <w:rPr>
                <w:b/>
              </w:rPr>
            </w:pPr>
            <w:r w:rsidRPr="007412BE">
              <w:rPr>
                <w:b/>
                <w:lang w:val="en-US"/>
              </w:rPr>
              <w:fldChar w:fldCharType="begin"/>
            </w:r>
            <w:r w:rsidRPr="007412BE">
              <w:rPr>
                <w:b/>
                <w:lang w:val="en-US"/>
              </w:rPr>
              <w:instrText xml:space="preserve"> MERGEFIELD PROVIDER_NUMBER </w:instrText>
            </w:r>
            <w:r w:rsidRPr="007412BE">
              <w:rPr>
                <w:b/>
                <w:lang w:val="en-US"/>
              </w:rPr>
              <w:fldChar w:fldCharType="separate"/>
            </w:r>
            <w:r w:rsidR="004851D2">
              <w:rPr>
                <w:b/>
                <w:noProof/>
                <w:lang w:val="en-US"/>
              </w:rPr>
              <w:t>«PROVIDER_NUMBER»</w:t>
            </w:r>
            <w:r w:rsidRPr="007412BE">
              <w:rPr>
                <w:b/>
              </w:rPr>
              <w:fldChar w:fldCharType="end"/>
            </w:r>
          </w:p>
        </w:tc>
      </w:tr>
      <w:tr w:rsidR="001211FB" w14:paraId="78429CE6" w14:textId="77777777" w:rsidTr="00EB70F4">
        <w:trPr>
          <w:cantSplit/>
        </w:trPr>
        <w:tc>
          <w:tcPr>
            <w:tcW w:w="2338" w:type="dxa"/>
            <w:shd w:val="clear" w:color="auto" w:fill="D9D9D9"/>
            <w:vAlign w:val="center"/>
          </w:tcPr>
          <w:p w14:paraId="5C0AB0B9" w14:textId="77777777" w:rsidR="001211FB" w:rsidRPr="007412BE" w:rsidRDefault="001211FB" w:rsidP="007412BE">
            <w:pPr>
              <w:pStyle w:val="TableText0"/>
              <w:spacing w:line="264" w:lineRule="auto"/>
              <w:rPr>
                <w:b/>
              </w:rPr>
            </w:pPr>
            <w:r w:rsidRPr="007412BE">
              <w:rPr>
                <w:b/>
              </w:rPr>
              <w:t>Contract name</w:t>
            </w:r>
          </w:p>
        </w:tc>
        <w:tc>
          <w:tcPr>
            <w:tcW w:w="6946" w:type="dxa"/>
            <w:shd w:val="clear" w:color="auto" w:fill="auto"/>
            <w:vAlign w:val="center"/>
          </w:tcPr>
          <w:p w14:paraId="212A8BD1" w14:textId="77777777" w:rsidR="001211FB" w:rsidRDefault="00F425CA" w:rsidP="007412BE">
            <w:pPr>
              <w:pStyle w:val="TableText0"/>
              <w:spacing w:line="264" w:lineRule="auto"/>
            </w:pPr>
            <w:r w:rsidRPr="00F425CA">
              <w:rPr>
                <w:b/>
              </w:rPr>
              <w:fldChar w:fldCharType="begin"/>
            </w:r>
            <w:r w:rsidRPr="007412BE">
              <w:rPr>
                <w:b/>
              </w:rPr>
              <w:instrText xml:space="preserve"> MERGEFIELD CONTRACT_DESCRIPTION </w:instrText>
            </w:r>
            <w:r w:rsidRPr="00F425CA">
              <w:rPr>
                <w:b/>
              </w:rPr>
              <w:fldChar w:fldCharType="separate"/>
            </w:r>
            <w:r w:rsidR="004851D2">
              <w:rPr>
                <w:b/>
                <w:noProof/>
              </w:rPr>
              <w:t>«CONTRACT_DESCRIPTION»</w:t>
            </w:r>
            <w:r w:rsidRPr="00F425CA">
              <w:fldChar w:fldCharType="end"/>
            </w:r>
          </w:p>
        </w:tc>
      </w:tr>
      <w:tr w:rsidR="001211FB" w14:paraId="524C9BC9" w14:textId="77777777" w:rsidTr="00EB70F4">
        <w:trPr>
          <w:cantSplit/>
        </w:trPr>
        <w:tc>
          <w:tcPr>
            <w:tcW w:w="2338" w:type="dxa"/>
            <w:shd w:val="clear" w:color="auto" w:fill="D9D9D9"/>
            <w:vAlign w:val="center"/>
          </w:tcPr>
          <w:p w14:paraId="2E8A2ACD" w14:textId="77777777" w:rsidR="001211FB" w:rsidRPr="007412BE" w:rsidRDefault="001211FB" w:rsidP="007412BE">
            <w:pPr>
              <w:pStyle w:val="TableText0"/>
              <w:spacing w:line="264" w:lineRule="auto"/>
              <w:rPr>
                <w:b/>
              </w:rPr>
            </w:pPr>
            <w:r w:rsidRPr="007412BE">
              <w:rPr>
                <w:b/>
              </w:rPr>
              <w:t>Start date</w:t>
            </w:r>
          </w:p>
        </w:tc>
        <w:tc>
          <w:tcPr>
            <w:tcW w:w="6946" w:type="dxa"/>
            <w:shd w:val="clear" w:color="auto" w:fill="auto"/>
            <w:vAlign w:val="center"/>
          </w:tcPr>
          <w:p w14:paraId="0598CF12" w14:textId="77777777" w:rsidR="001211FB" w:rsidRDefault="00F425CA" w:rsidP="007412BE">
            <w:pPr>
              <w:pStyle w:val="TableText0"/>
              <w:spacing w:line="264" w:lineRule="auto"/>
            </w:pPr>
            <w:r w:rsidRPr="007412BE">
              <w:rPr>
                <w:b/>
              </w:rPr>
              <w:fldChar w:fldCharType="begin"/>
            </w:r>
            <w:r w:rsidRPr="007412BE">
              <w:rPr>
                <w:b/>
              </w:rPr>
              <w:instrText xml:space="preserve"> MERGEFIELD CONTRACT_STARTDATE \@ "d MMMM yyyy" </w:instrText>
            </w:r>
            <w:r w:rsidRPr="007412BE">
              <w:rPr>
                <w:b/>
              </w:rPr>
              <w:fldChar w:fldCharType="separate"/>
            </w:r>
            <w:r w:rsidR="004851D2">
              <w:rPr>
                <w:b/>
                <w:noProof/>
              </w:rPr>
              <w:t>«CONTRACT_STARTDATE»</w:t>
            </w:r>
            <w:r w:rsidRPr="007412BE">
              <w:rPr>
                <w:b/>
              </w:rPr>
              <w:fldChar w:fldCharType="end"/>
            </w:r>
          </w:p>
        </w:tc>
      </w:tr>
      <w:tr w:rsidR="001211FB" w14:paraId="118AF02F" w14:textId="77777777" w:rsidTr="00EB70F4">
        <w:trPr>
          <w:cantSplit/>
        </w:trPr>
        <w:tc>
          <w:tcPr>
            <w:tcW w:w="2338" w:type="dxa"/>
            <w:shd w:val="clear" w:color="auto" w:fill="D9D9D9"/>
            <w:vAlign w:val="center"/>
          </w:tcPr>
          <w:p w14:paraId="60015B57" w14:textId="77777777" w:rsidR="001211FB" w:rsidRPr="007412BE" w:rsidRDefault="001211FB" w:rsidP="007412BE">
            <w:pPr>
              <w:pStyle w:val="TableText0"/>
              <w:spacing w:line="264" w:lineRule="auto"/>
              <w:rPr>
                <w:b/>
              </w:rPr>
            </w:pPr>
            <w:r w:rsidRPr="007412BE">
              <w:rPr>
                <w:b/>
              </w:rPr>
              <w:t>Expiry date</w:t>
            </w:r>
          </w:p>
        </w:tc>
        <w:tc>
          <w:tcPr>
            <w:tcW w:w="6946" w:type="dxa"/>
            <w:shd w:val="clear" w:color="auto" w:fill="auto"/>
            <w:vAlign w:val="center"/>
          </w:tcPr>
          <w:p w14:paraId="2F19F2F8" w14:textId="77777777" w:rsidR="001211FB" w:rsidRDefault="00F425CA" w:rsidP="007412BE">
            <w:pPr>
              <w:pStyle w:val="TableText0"/>
              <w:spacing w:line="264" w:lineRule="auto"/>
            </w:pPr>
            <w:r w:rsidRPr="007412BE">
              <w:rPr>
                <w:rFonts w:cs="Arial Mäori"/>
                <w:b/>
              </w:rPr>
              <w:fldChar w:fldCharType="begin"/>
            </w:r>
            <w:r w:rsidRPr="007412BE">
              <w:rPr>
                <w:rFonts w:cs="Arial Mäori"/>
                <w:b/>
              </w:rPr>
              <w:instrText xml:space="preserve"> MERGEFIELD CONTRACT_ENDDATE \@ “d MMMM yyyy” </w:instrText>
            </w:r>
            <w:r w:rsidRPr="007412BE">
              <w:rPr>
                <w:rFonts w:cs="Arial Mäori"/>
                <w:b/>
              </w:rPr>
              <w:fldChar w:fldCharType="separate"/>
            </w:r>
            <w:r w:rsidR="004851D2">
              <w:rPr>
                <w:rFonts w:cs="Arial Mäori"/>
                <w:b/>
                <w:noProof/>
              </w:rPr>
              <w:t>«CONTRACT_ENDDATE»</w:t>
            </w:r>
            <w:r w:rsidRPr="007412BE">
              <w:rPr>
                <w:rFonts w:cs="Arial Mäori"/>
                <w:b/>
              </w:rPr>
              <w:fldChar w:fldCharType="end"/>
            </w:r>
          </w:p>
        </w:tc>
      </w:tr>
      <w:tr w:rsidR="001211FB" w14:paraId="6AB4FF59" w14:textId="77777777" w:rsidTr="00EB70F4">
        <w:trPr>
          <w:cantSplit/>
        </w:trPr>
        <w:tc>
          <w:tcPr>
            <w:tcW w:w="2338" w:type="dxa"/>
            <w:shd w:val="clear" w:color="auto" w:fill="D9D9D9"/>
            <w:vAlign w:val="center"/>
          </w:tcPr>
          <w:p w14:paraId="1A2CF79E" w14:textId="77777777" w:rsidR="001211FB" w:rsidRPr="007412BE" w:rsidRDefault="001211FB" w:rsidP="007412BE">
            <w:pPr>
              <w:pStyle w:val="TableText0"/>
              <w:spacing w:line="264" w:lineRule="auto"/>
              <w:rPr>
                <w:b/>
              </w:rPr>
            </w:pPr>
            <w:r w:rsidRPr="007412BE">
              <w:rPr>
                <w:b/>
              </w:rPr>
              <w:t>Contract number</w:t>
            </w:r>
          </w:p>
        </w:tc>
        <w:tc>
          <w:tcPr>
            <w:tcW w:w="6946" w:type="dxa"/>
            <w:shd w:val="clear" w:color="auto" w:fill="auto"/>
            <w:vAlign w:val="center"/>
          </w:tcPr>
          <w:p w14:paraId="4A24393F" w14:textId="77777777" w:rsidR="001211FB" w:rsidRDefault="00641669" w:rsidP="007412BE">
            <w:pPr>
              <w:pStyle w:val="TableText0"/>
              <w:spacing w:line="264" w:lineRule="auto"/>
            </w:pPr>
            <w:r w:rsidRPr="007412BE">
              <w:rPr>
                <w:rFonts w:cs="Arial Mäori"/>
                <w:b/>
              </w:rPr>
              <w:fldChar w:fldCharType="begin"/>
            </w:r>
            <w:r w:rsidRPr="007412BE">
              <w:rPr>
                <w:rFonts w:cs="Arial Mäori"/>
                <w:b/>
              </w:rPr>
              <w:instrText xml:space="preserve"> MERGEFIELD CONTRACT_CONTRACTID </w:instrText>
            </w:r>
            <w:r w:rsidRPr="007412BE">
              <w:rPr>
                <w:rFonts w:cs="Arial Mäori"/>
                <w:b/>
              </w:rPr>
              <w:fldChar w:fldCharType="separate"/>
            </w:r>
            <w:r w:rsidR="004851D2">
              <w:rPr>
                <w:rFonts w:cs="Arial Mäori"/>
                <w:b/>
                <w:noProof/>
              </w:rPr>
              <w:t>«CONTRACT_CONTRACTID»</w:t>
            </w:r>
            <w:r w:rsidRPr="007412BE">
              <w:rPr>
                <w:rFonts w:cs="Arial Mäori"/>
                <w:b/>
              </w:rPr>
              <w:fldChar w:fldCharType="end"/>
            </w:r>
            <w:r w:rsidR="00747632">
              <w:rPr>
                <w:rFonts w:cs="Arial Mäori"/>
                <w:b/>
              </w:rPr>
              <w:t xml:space="preserve"> </w:t>
            </w:r>
            <w:r w:rsidRPr="007412BE">
              <w:rPr>
                <w:rFonts w:cs="Arial Mäori"/>
                <w:b/>
              </w:rPr>
              <w:t>/</w:t>
            </w:r>
            <w:r w:rsidR="00747632">
              <w:rPr>
                <w:rFonts w:cs="Arial Mäori"/>
                <w:b/>
              </w:rPr>
              <w:t xml:space="preserve"> </w:t>
            </w:r>
            <w:r w:rsidRPr="007412BE">
              <w:rPr>
                <w:rFonts w:cs="Arial Mäori"/>
                <w:b/>
              </w:rPr>
              <w:t>00</w:t>
            </w:r>
          </w:p>
        </w:tc>
      </w:tr>
    </w:tbl>
    <w:p w14:paraId="3CB4F4E4" w14:textId="77777777" w:rsidR="001211FB" w:rsidRDefault="001211FB" w:rsidP="001211FB"/>
    <w:p w14:paraId="05239677" w14:textId="77777777" w:rsidR="001211FB" w:rsidRPr="00142954" w:rsidRDefault="001211FB" w:rsidP="001211FB">
      <w:pPr>
        <w:sectPr w:rsidR="001211FB" w:rsidRPr="00142954" w:rsidSect="008767CA">
          <w:headerReference w:type="even" r:id="rId12"/>
          <w:headerReference w:type="default" r:id="rId13"/>
          <w:headerReference w:type="first" r:id="rId14"/>
          <w:pgSz w:w="11907" w:h="16834" w:code="9"/>
          <w:pgMar w:top="4536" w:right="1418" w:bottom="1134" w:left="1418" w:header="567" w:footer="851" w:gutter="0"/>
          <w:pgNumType w:start="1"/>
          <w:cols w:space="720"/>
          <w:titlePg/>
        </w:sectPr>
      </w:pPr>
    </w:p>
    <w:p w14:paraId="414FF938" w14:textId="77777777" w:rsidR="001211FB" w:rsidRPr="008767CA" w:rsidRDefault="001211FB" w:rsidP="00A226BC">
      <w:pPr>
        <w:pStyle w:val="IntroHead"/>
        <w:spacing w:before="80" w:after="80"/>
        <w:rPr>
          <w:sz w:val="36"/>
          <w:szCs w:val="36"/>
        </w:rPr>
      </w:pPr>
      <w:bookmarkStart w:id="0" w:name="_Toc405792991"/>
      <w:bookmarkStart w:id="1" w:name="_Toc405793224"/>
      <w:r w:rsidRPr="008767CA">
        <w:rPr>
          <w:sz w:val="36"/>
          <w:szCs w:val="36"/>
        </w:rPr>
        <w:lastRenderedPageBreak/>
        <w:t>Contents</w:t>
      </w:r>
      <w:bookmarkEnd w:id="0"/>
      <w:bookmarkEnd w:id="1"/>
    </w:p>
    <w:p w14:paraId="6F5907C0" w14:textId="05719045" w:rsidR="007219D7" w:rsidRDefault="00F959E6">
      <w:pPr>
        <w:pStyle w:val="TOC1"/>
        <w:rPr>
          <w:rFonts w:asciiTheme="minorHAnsi" w:eastAsiaTheme="minorEastAsia" w:hAnsiTheme="minorHAnsi" w:cstheme="minorBidi"/>
          <w:noProof/>
          <w:sz w:val="24"/>
          <w:szCs w:val="24"/>
        </w:rPr>
      </w:pPr>
      <w:r>
        <w:rPr>
          <w:b/>
        </w:rPr>
        <w:fldChar w:fldCharType="begin"/>
      </w:r>
      <w:r>
        <w:rPr>
          <w:b/>
        </w:rPr>
        <w:instrText xml:space="preserve"> TOC \o "1-2" </w:instrText>
      </w:r>
      <w:r>
        <w:rPr>
          <w:b/>
        </w:rPr>
        <w:fldChar w:fldCharType="separate"/>
      </w:r>
      <w:r w:rsidR="007219D7">
        <w:rPr>
          <w:noProof/>
        </w:rPr>
        <w:t>1</w:t>
      </w:r>
      <w:r w:rsidR="007219D7">
        <w:rPr>
          <w:rFonts w:asciiTheme="minorHAnsi" w:eastAsiaTheme="minorEastAsia" w:hAnsiTheme="minorHAnsi" w:cstheme="minorBidi"/>
          <w:noProof/>
          <w:sz w:val="24"/>
          <w:szCs w:val="24"/>
        </w:rPr>
        <w:tab/>
      </w:r>
      <w:r w:rsidR="007219D7">
        <w:rPr>
          <w:noProof/>
        </w:rPr>
        <w:t>Parties</w:t>
      </w:r>
      <w:r w:rsidR="007219D7">
        <w:rPr>
          <w:noProof/>
        </w:rPr>
        <w:tab/>
      </w:r>
      <w:r w:rsidR="007219D7">
        <w:rPr>
          <w:noProof/>
        </w:rPr>
        <w:fldChar w:fldCharType="begin"/>
      </w:r>
      <w:r w:rsidR="007219D7">
        <w:rPr>
          <w:noProof/>
        </w:rPr>
        <w:instrText xml:space="preserve"> PAGEREF _Toc113975151 \h </w:instrText>
      </w:r>
      <w:r w:rsidR="007219D7">
        <w:rPr>
          <w:noProof/>
        </w:rPr>
      </w:r>
      <w:r w:rsidR="007219D7">
        <w:rPr>
          <w:noProof/>
        </w:rPr>
        <w:fldChar w:fldCharType="separate"/>
      </w:r>
      <w:r w:rsidR="007219D7">
        <w:rPr>
          <w:noProof/>
        </w:rPr>
        <w:t>3</w:t>
      </w:r>
      <w:r w:rsidR="007219D7">
        <w:rPr>
          <w:noProof/>
        </w:rPr>
        <w:fldChar w:fldCharType="end"/>
      </w:r>
    </w:p>
    <w:p w14:paraId="458B35C1" w14:textId="61CB9118" w:rsidR="007219D7" w:rsidRDefault="007219D7">
      <w:pPr>
        <w:pStyle w:val="TOC1"/>
        <w:rPr>
          <w:rFonts w:asciiTheme="minorHAnsi" w:eastAsiaTheme="minorEastAsia" w:hAnsiTheme="minorHAnsi" w:cstheme="minorBidi"/>
          <w:noProof/>
          <w:sz w:val="24"/>
          <w:szCs w:val="24"/>
        </w:rPr>
      </w:pPr>
      <w:r>
        <w:rPr>
          <w:noProof/>
        </w:rPr>
        <w:t>2</w:t>
      </w:r>
      <w:r>
        <w:rPr>
          <w:rFonts w:asciiTheme="minorHAnsi" w:eastAsiaTheme="minorEastAsia" w:hAnsiTheme="minorHAnsi" w:cstheme="minorBidi"/>
          <w:noProof/>
          <w:sz w:val="24"/>
          <w:szCs w:val="24"/>
        </w:rPr>
        <w:tab/>
      </w:r>
      <w:r>
        <w:rPr>
          <w:noProof/>
        </w:rPr>
        <w:t>Introduction</w:t>
      </w:r>
      <w:r>
        <w:rPr>
          <w:noProof/>
        </w:rPr>
        <w:tab/>
      </w:r>
      <w:r>
        <w:rPr>
          <w:noProof/>
        </w:rPr>
        <w:fldChar w:fldCharType="begin"/>
      </w:r>
      <w:r>
        <w:rPr>
          <w:noProof/>
        </w:rPr>
        <w:instrText xml:space="preserve"> PAGEREF _Toc113975152 \h </w:instrText>
      </w:r>
      <w:r>
        <w:rPr>
          <w:noProof/>
        </w:rPr>
      </w:r>
      <w:r>
        <w:rPr>
          <w:noProof/>
        </w:rPr>
        <w:fldChar w:fldCharType="separate"/>
      </w:r>
      <w:r>
        <w:rPr>
          <w:noProof/>
        </w:rPr>
        <w:t>3</w:t>
      </w:r>
      <w:r>
        <w:rPr>
          <w:noProof/>
        </w:rPr>
        <w:fldChar w:fldCharType="end"/>
      </w:r>
    </w:p>
    <w:p w14:paraId="089A0143" w14:textId="32325803" w:rsidR="007219D7" w:rsidRDefault="007219D7">
      <w:pPr>
        <w:pStyle w:val="TOC1"/>
        <w:rPr>
          <w:rFonts w:asciiTheme="minorHAnsi" w:eastAsiaTheme="minorEastAsia" w:hAnsiTheme="minorHAnsi" w:cstheme="minorBidi"/>
          <w:noProof/>
          <w:sz w:val="24"/>
          <w:szCs w:val="24"/>
        </w:rPr>
      </w:pPr>
      <w:r>
        <w:rPr>
          <w:noProof/>
        </w:rPr>
        <w:t>3</w:t>
      </w:r>
      <w:r>
        <w:rPr>
          <w:rFonts w:asciiTheme="minorHAnsi" w:eastAsiaTheme="minorEastAsia" w:hAnsiTheme="minorHAnsi" w:cstheme="minorBidi"/>
          <w:noProof/>
          <w:sz w:val="24"/>
          <w:szCs w:val="24"/>
        </w:rPr>
        <w:tab/>
      </w:r>
      <w:r>
        <w:rPr>
          <w:noProof/>
        </w:rPr>
        <w:t>Relationship between this Outcome Agreement and the Framework Terms and Conditions</w:t>
      </w:r>
      <w:r>
        <w:rPr>
          <w:noProof/>
        </w:rPr>
        <w:tab/>
      </w:r>
      <w:r>
        <w:rPr>
          <w:noProof/>
        </w:rPr>
        <w:fldChar w:fldCharType="begin"/>
      </w:r>
      <w:r>
        <w:rPr>
          <w:noProof/>
        </w:rPr>
        <w:instrText xml:space="preserve"> PAGEREF _Toc113975153 \h </w:instrText>
      </w:r>
      <w:r>
        <w:rPr>
          <w:noProof/>
        </w:rPr>
      </w:r>
      <w:r>
        <w:rPr>
          <w:noProof/>
        </w:rPr>
        <w:fldChar w:fldCharType="separate"/>
      </w:r>
      <w:r>
        <w:rPr>
          <w:noProof/>
        </w:rPr>
        <w:t>3</w:t>
      </w:r>
      <w:r>
        <w:rPr>
          <w:noProof/>
        </w:rPr>
        <w:fldChar w:fldCharType="end"/>
      </w:r>
    </w:p>
    <w:p w14:paraId="172F1A25" w14:textId="3E6078FF" w:rsidR="007219D7" w:rsidRDefault="007219D7">
      <w:pPr>
        <w:pStyle w:val="TOC1"/>
        <w:rPr>
          <w:rFonts w:asciiTheme="minorHAnsi" w:eastAsiaTheme="minorEastAsia" w:hAnsiTheme="minorHAnsi" w:cstheme="minorBidi"/>
          <w:noProof/>
          <w:sz w:val="24"/>
          <w:szCs w:val="24"/>
        </w:rPr>
      </w:pPr>
      <w:r>
        <w:rPr>
          <w:noProof/>
        </w:rPr>
        <w:t>4</w:t>
      </w:r>
      <w:r>
        <w:rPr>
          <w:rFonts w:asciiTheme="minorHAnsi" w:eastAsiaTheme="minorEastAsia" w:hAnsiTheme="minorHAnsi" w:cstheme="minorBidi"/>
          <w:noProof/>
          <w:sz w:val="24"/>
          <w:szCs w:val="24"/>
        </w:rPr>
        <w:tab/>
      </w:r>
      <w:r>
        <w:rPr>
          <w:noProof/>
        </w:rPr>
        <w:t>Term of this Outcome Agreement</w:t>
      </w:r>
      <w:r>
        <w:rPr>
          <w:noProof/>
        </w:rPr>
        <w:tab/>
      </w:r>
      <w:r>
        <w:rPr>
          <w:noProof/>
        </w:rPr>
        <w:fldChar w:fldCharType="begin"/>
      </w:r>
      <w:r>
        <w:rPr>
          <w:noProof/>
        </w:rPr>
        <w:instrText xml:space="preserve"> PAGEREF _Toc113975154 \h </w:instrText>
      </w:r>
      <w:r>
        <w:rPr>
          <w:noProof/>
        </w:rPr>
      </w:r>
      <w:r>
        <w:rPr>
          <w:noProof/>
        </w:rPr>
        <w:fldChar w:fldCharType="separate"/>
      </w:r>
      <w:r>
        <w:rPr>
          <w:noProof/>
        </w:rPr>
        <w:t>3</w:t>
      </w:r>
      <w:r>
        <w:rPr>
          <w:noProof/>
        </w:rPr>
        <w:fldChar w:fldCharType="end"/>
      </w:r>
    </w:p>
    <w:p w14:paraId="050AB6C4" w14:textId="0B4E75DC" w:rsidR="007219D7" w:rsidRDefault="007219D7">
      <w:pPr>
        <w:pStyle w:val="TOC1"/>
        <w:rPr>
          <w:rFonts w:asciiTheme="minorHAnsi" w:eastAsiaTheme="minorEastAsia" w:hAnsiTheme="minorHAnsi" w:cstheme="minorBidi"/>
          <w:noProof/>
          <w:sz w:val="24"/>
          <w:szCs w:val="24"/>
        </w:rPr>
      </w:pPr>
      <w:r>
        <w:rPr>
          <w:noProof/>
        </w:rPr>
        <w:t>5</w:t>
      </w:r>
      <w:r>
        <w:rPr>
          <w:rFonts w:asciiTheme="minorHAnsi" w:eastAsiaTheme="minorEastAsia" w:hAnsiTheme="minorHAnsi" w:cstheme="minorBidi"/>
          <w:noProof/>
          <w:sz w:val="24"/>
          <w:szCs w:val="24"/>
        </w:rPr>
        <w:tab/>
      </w:r>
      <w:r>
        <w:rPr>
          <w:noProof/>
        </w:rPr>
        <w:t>Services</w:t>
      </w:r>
      <w:r>
        <w:rPr>
          <w:noProof/>
        </w:rPr>
        <w:tab/>
      </w:r>
      <w:r>
        <w:rPr>
          <w:noProof/>
        </w:rPr>
        <w:fldChar w:fldCharType="begin"/>
      </w:r>
      <w:r>
        <w:rPr>
          <w:noProof/>
        </w:rPr>
        <w:instrText xml:space="preserve"> PAGEREF _Toc113975155 \h </w:instrText>
      </w:r>
      <w:r>
        <w:rPr>
          <w:noProof/>
        </w:rPr>
      </w:r>
      <w:r>
        <w:rPr>
          <w:noProof/>
        </w:rPr>
        <w:fldChar w:fldCharType="separate"/>
      </w:r>
      <w:r>
        <w:rPr>
          <w:noProof/>
        </w:rPr>
        <w:t>4</w:t>
      </w:r>
      <w:r>
        <w:rPr>
          <w:noProof/>
        </w:rPr>
        <w:fldChar w:fldCharType="end"/>
      </w:r>
    </w:p>
    <w:p w14:paraId="07122EF6" w14:textId="06EBBDEF" w:rsidR="007219D7" w:rsidRDefault="007219D7">
      <w:pPr>
        <w:pStyle w:val="TOC1"/>
        <w:rPr>
          <w:rFonts w:asciiTheme="minorHAnsi" w:eastAsiaTheme="minorEastAsia" w:hAnsiTheme="minorHAnsi" w:cstheme="minorBidi"/>
          <w:noProof/>
          <w:sz w:val="24"/>
          <w:szCs w:val="24"/>
        </w:rPr>
      </w:pPr>
      <w:r>
        <w:rPr>
          <w:noProof/>
        </w:rPr>
        <w:t>6</w:t>
      </w:r>
      <w:r>
        <w:rPr>
          <w:rFonts w:asciiTheme="minorHAnsi" w:eastAsiaTheme="minorEastAsia" w:hAnsiTheme="minorHAnsi" w:cstheme="minorBidi"/>
          <w:noProof/>
          <w:sz w:val="24"/>
          <w:szCs w:val="24"/>
        </w:rPr>
        <w:tab/>
      </w:r>
      <w:r>
        <w:rPr>
          <w:noProof/>
        </w:rPr>
        <w:t>Payment</w:t>
      </w:r>
      <w:r>
        <w:rPr>
          <w:noProof/>
        </w:rPr>
        <w:tab/>
      </w:r>
      <w:r>
        <w:rPr>
          <w:noProof/>
        </w:rPr>
        <w:fldChar w:fldCharType="begin"/>
      </w:r>
      <w:r>
        <w:rPr>
          <w:noProof/>
        </w:rPr>
        <w:instrText xml:space="preserve"> PAGEREF _Toc113975156 \h </w:instrText>
      </w:r>
      <w:r>
        <w:rPr>
          <w:noProof/>
        </w:rPr>
      </w:r>
      <w:r>
        <w:rPr>
          <w:noProof/>
        </w:rPr>
        <w:fldChar w:fldCharType="separate"/>
      </w:r>
      <w:r>
        <w:rPr>
          <w:noProof/>
        </w:rPr>
        <w:t>4</w:t>
      </w:r>
      <w:r>
        <w:rPr>
          <w:noProof/>
        </w:rPr>
        <w:fldChar w:fldCharType="end"/>
      </w:r>
    </w:p>
    <w:p w14:paraId="5FA037DB" w14:textId="1AEFFD22" w:rsidR="007219D7" w:rsidRDefault="007219D7">
      <w:pPr>
        <w:pStyle w:val="TOC1"/>
        <w:rPr>
          <w:rFonts w:asciiTheme="minorHAnsi" w:eastAsiaTheme="minorEastAsia" w:hAnsiTheme="minorHAnsi" w:cstheme="minorBidi"/>
          <w:noProof/>
          <w:sz w:val="24"/>
          <w:szCs w:val="24"/>
        </w:rPr>
      </w:pPr>
      <w:r>
        <w:rPr>
          <w:noProof/>
        </w:rPr>
        <w:t>7</w:t>
      </w:r>
      <w:r>
        <w:rPr>
          <w:rFonts w:asciiTheme="minorHAnsi" w:eastAsiaTheme="minorEastAsia" w:hAnsiTheme="minorHAnsi" w:cstheme="minorBidi"/>
          <w:noProof/>
          <w:sz w:val="24"/>
          <w:szCs w:val="24"/>
        </w:rPr>
        <w:tab/>
      </w:r>
      <w:r>
        <w:rPr>
          <w:noProof/>
        </w:rPr>
        <w:t>Contract management</w:t>
      </w:r>
      <w:r>
        <w:rPr>
          <w:noProof/>
        </w:rPr>
        <w:tab/>
      </w:r>
      <w:r>
        <w:rPr>
          <w:noProof/>
        </w:rPr>
        <w:fldChar w:fldCharType="begin"/>
      </w:r>
      <w:r>
        <w:rPr>
          <w:noProof/>
        </w:rPr>
        <w:instrText xml:space="preserve"> PAGEREF _Toc113975157 \h </w:instrText>
      </w:r>
      <w:r>
        <w:rPr>
          <w:noProof/>
        </w:rPr>
      </w:r>
      <w:r>
        <w:rPr>
          <w:noProof/>
        </w:rPr>
        <w:fldChar w:fldCharType="separate"/>
      </w:r>
      <w:r>
        <w:rPr>
          <w:noProof/>
        </w:rPr>
        <w:t>4</w:t>
      </w:r>
      <w:r>
        <w:rPr>
          <w:noProof/>
        </w:rPr>
        <w:fldChar w:fldCharType="end"/>
      </w:r>
    </w:p>
    <w:p w14:paraId="208BB802" w14:textId="41500B46" w:rsidR="007219D7" w:rsidRDefault="007219D7">
      <w:pPr>
        <w:pStyle w:val="TOC1"/>
        <w:rPr>
          <w:rFonts w:asciiTheme="minorHAnsi" w:eastAsiaTheme="minorEastAsia" w:hAnsiTheme="minorHAnsi" w:cstheme="minorBidi"/>
          <w:noProof/>
          <w:sz w:val="24"/>
          <w:szCs w:val="24"/>
        </w:rPr>
      </w:pPr>
      <w:r>
        <w:rPr>
          <w:noProof/>
        </w:rPr>
        <w:t>8</w:t>
      </w:r>
      <w:r>
        <w:rPr>
          <w:rFonts w:asciiTheme="minorHAnsi" w:eastAsiaTheme="minorEastAsia" w:hAnsiTheme="minorHAnsi" w:cstheme="minorBidi"/>
          <w:noProof/>
          <w:sz w:val="24"/>
          <w:szCs w:val="24"/>
        </w:rPr>
        <w:tab/>
      </w:r>
      <w:r>
        <w:rPr>
          <w:noProof/>
        </w:rPr>
        <w:t>New intellectual property</w:t>
      </w:r>
      <w:r>
        <w:rPr>
          <w:noProof/>
        </w:rPr>
        <w:tab/>
      </w:r>
      <w:r>
        <w:rPr>
          <w:noProof/>
        </w:rPr>
        <w:fldChar w:fldCharType="begin"/>
      </w:r>
      <w:r>
        <w:rPr>
          <w:noProof/>
        </w:rPr>
        <w:instrText xml:space="preserve"> PAGEREF _Toc113975158 \h </w:instrText>
      </w:r>
      <w:r>
        <w:rPr>
          <w:noProof/>
        </w:rPr>
      </w:r>
      <w:r>
        <w:rPr>
          <w:noProof/>
        </w:rPr>
        <w:fldChar w:fldCharType="separate"/>
      </w:r>
      <w:r>
        <w:rPr>
          <w:noProof/>
        </w:rPr>
        <w:t>4</w:t>
      </w:r>
      <w:r>
        <w:rPr>
          <w:noProof/>
        </w:rPr>
        <w:fldChar w:fldCharType="end"/>
      </w:r>
    </w:p>
    <w:p w14:paraId="2B1EEA56" w14:textId="247E8CB0" w:rsidR="007219D7" w:rsidRDefault="007219D7">
      <w:pPr>
        <w:pStyle w:val="TOC1"/>
        <w:rPr>
          <w:rFonts w:asciiTheme="minorHAnsi" w:eastAsiaTheme="minorEastAsia" w:hAnsiTheme="minorHAnsi" w:cstheme="minorBidi"/>
          <w:noProof/>
          <w:sz w:val="24"/>
          <w:szCs w:val="24"/>
        </w:rPr>
      </w:pPr>
      <w:r>
        <w:rPr>
          <w:noProof/>
        </w:rPr>
        <w:t>9</w:t>
      </w:r>
      <w:r>
        <w:rPr>
          <w:rFonts w:asciiTheme="minorHAnsi" w:eastAsiaTheme="minorEastAsia" w:hAnsiTheme="minorHAnsi" w:cstheme="minorBidi"/>
          <w:noProof/>
          <w:sz w:val="24"/>
          <w:szCs w:val="24"/>
        </w:rPr>
        <w:tab/>
      </w:r>
      <w:r>
        <w:rPr>
          <w:noProof/>
        </w:rPr>
        <w:t>Privacy of personal information</w:t>
      </w:r>
      <w:r>
        <w:rPr>
          <w:noProof/>
        </w:rPr>
        <w:tab/>
      </w:r>
      <w:r>
        <w:rPr>
          <w:noProof/>
        </w:rPr>
        <w:fldChar w:fldCharType="begin"/>
      </w:r>
      <w:r>
        <w:rPr>
          <w:noProof/>
        </w:rPr>
        <w:instrText xml:space="preserve"> PAGEREF _Toc113975159 \h </w:instrText>
      </w:r>
      <w:r>
        <w:rPr>
          <w:noProof/>
        </w:rPr>
      </w:r>
      <w:r>
        <w:rPr>
          <w:noProof/>
        </w:rPr>
        <w:fldChar w:fldCharType="separate"/>
      </w:r>
      <w:r>
        <w:rPr>
          <w:noProof/>
        </w:rPr>
        <w:t>4</w:t>
      </w:r>
      <w:r>
        <w:rPr>
          <w:noProof/>
        </w:rPr>
        <w:fldChar w:fldCharType="end"/>
      </w:r>
    </w:p>
    <w:p w14:paraId="5C10B544" w14:textId="11B3AD0F" w:rsidR="007219D7" w:rsidRDefault="007219D7">
      <w:pPr>
        <w:pStyle w:val="TOC1"/>
        <w:rPr>
          <w:rFonts w:asciiTheme="minorHAnsi" w:eastAsiaTheme="minorEastAsia" w:hAnsiTheme="minorHAnsi" w:cstheme="minorBidi"/>
          <w:noProof/>
          <w:sz w:val="24"/>
          <w:szCs w:val="24"/>
        </w:rPr>
      </w:pPr>
      <w:r>
        <w:rPr>
          <w:noProof/>
        </w:rPr>
        <w:t>10</w:t>
      </w:r>
      <w:r>
        <w:rPr>
          <w:rFonts w:asciiTheme="minorHAnsi" w:eastAsiaTheme="minorEastAsia" w:hAnsiTheme="minorHAnsi" w:cstheme="minorBidi"/>
          <w:noProof/>
          <w:sz w:val="24"/>
          <w:szCs w:val="24"/>
        </w:rPr>
        <w:tab/>
      </w:r>
      <w:r>
        <w:rPr>
          <w:noProof/>
        </w:rPr>
        <w:t>Business viability standards</w:t>
      </w:r>
      <w:r>
        <w:rPr>
          <w:noProof/>
        </w:rPr>
        <w:tab/>
      </w:r>
      <w:r>
        <w:rPr>
          <w:noProof/>
        </w:rPr>
        <w:fldChar w:fldCharType="begin"/>
      </w:r>
      <w:r>
        <w:rPr>
          <w:noProof/>
        </w:rPr>
        <w:instrText xml:space="preserve"> PAGEREF _Toc113975160 \h </w:instrText>
      </w:r>
      <w:r>
        <w:rPr>
          <w:noProof/>
        </w:rPr>
      </w:r>
      <w:r>
        <w:rPr>
          <w:noProof/>
        </w:rPr>
        <w:fldChar w:fldCharType="separate"/>
      </w:r>
      <w:r>
        <w:rPr>
          <w:noProof/>
        </w:rPr>
        <w:t>5</w:t>
      </w:r>
      <w:r>
        <w:rPr>
          <w:noProof/>
        </w:rPr>
        <w:fldChar w:fldCharType="end"/>
      </w:r>
    </w:p>
    <w:p w14:paraId="0806CB3F" w14:textId="0B16D99B" w:rsidR="007219D7" w:rsidRDefault="007219D7">
      <w:pPr>
        <w:pStyle w:val="TOC1"/>
        <w:rPr>
          <w:rFonts w:asciiTheme="minorHAnsi" w:eastAsiaTheme="minorEastAsia" w:hAnsiTheme="minorHAnsi" w:cstheme="minorBidi"/>
          <w:noProof/>
          <w:sz w:val="24"/>
          <w:szCs w:val="24"/>
        </w:rPr>
      </w:pPr>
      <w:r>
        <w:rPr>
          <w:noProof/>
        </w:rPr>
        <w:t>11</w:t>
      </w:r>
      <w:r>
        <w:rPr>
          <w:rFonts w:asciiTheme="minorHAnsi" w:eastAsiaTheme="minorEastAsia" w:hAnsiTheme="minorHAnsi" w:cstheme="minorBidi"/>
          <w:noProof/>
          <w:sz w:val="24"/>
          <w:szCs w:val="24"/>
        </w:rPr>
        <w:tab/>
      </w:r>
      <w:r>
        <w:rPr>
          <w:noProof/>
        </w:rPr>
        <w:t>Contact details</w:t>
      </w:r>
      <w:r>
        <w:rPr>
          <w:noProof/>
        </w:rPr>
        <w:tab/>
      </w:r>
      <w:r>
        <w:rPr>
          <w:noProof/>
        </w:rPr>
        <w:fldChar w:fldCharType="begin"/>
      </w:r>
      <w:r>
        <w:rPr>
          <w:noProof/>
        </w:rPr>
        <w:instrText xml:space="preserve"> PAGEREF _Toc113975161 \h </w:instrText>
      </w:r>
      <w:r>
        <w:rPr>
          <w:noProof/>
        </w:rPr>
      </w:r>
      <w:r>
        <w:rPr>
          <w:noProof/>
        </w:rPr>
        <w:fldChar w:fldCharType="separate"/>
      </w:r>
      <w:r>
        <w:rPr>
          <w:noProof/>
        </w:rPr>
        <w:t>5</w:t>
      </w:r>
      <w:r>
        <w:rPr>
          <w:noProof/>
        </w:rPr>
        <w:fldChar w:fldCharType="end"/>
      </w:r>
    </w:p>
    <w:p w14:paraId="07AFE5B0" w14:textId="557F0DDB" w:rsidR="007219D7" w:rsidRDefault="007219D7">
      <w:pPr>
        <w:pStyle w:val="TOC1"/>
        <w:rPr>
          <w:rFonts w:asciiTheme="minorHAnsi" w:eastAsiaTheme="minorEastAsia" w:hAnsiTheme="minorHAnsi" w:cstheme="minorBidi"/>
          <w:noProof/>
          <w:sz w:val="24"/>
          <w:szCs w:val="24"/>
        </w:rPr>
      </w:pPr>
      <w:r>
        <w:rPr>
          <w:noProof/>
        </w:rPr>
        <w:t>12</w:t>
      </w:r>
      <w:r>
        <w:rPr>
          <w:rFonts w:asciiTheme="minorHAnsi" w:eastAsiaTheme="minorEastAsia" w:hAnsiTheme="minorHAnsi" w:cstheme="minorBidi"/>
          <w:noProof/>
          <w:sz w:val="24"/>
          <w:szCs w:val="24"/>
        </w:rPr>
        <w:tab/>
      </w:r>
      <w:r>
        <w:rPr>
          <w:noProof/>
        </w:rPr>
        <w:t>Changes or additions to the Framework Terms and Conditions</w:t>
      </w:r>
      <w:r>
        <w:rPr>
          <w:noProof/>
        </w:rPr>
        <w:tab/>
      </w:r>
      <w:r>
        <w:rPr>
          <w:noProof/>
        </w:rPr>
        <w:fldChar w:fldCharType="begin"/>
      </w:r>
      <w:r>
        <w:rPr>
          <w:noProof/>
        </w:rPr>
        <w:instrText xml:space="preserve"> PAGEREF _Toc113975162 \h </w:instrText>
      </w:r>
      <w:r>
        <w:rPr>
          <w:noProof/>
        </w:rPr>
      </w:r>
      <w:r>
        <w:rPr>
          <w:noProof/>
        </w:rPr>
        <w:fldChar w:fldCharType="separate"/>
      </w:r>
      <w:r>
        <w:rPr>
          <w:noProof/>
        </w:rPr>
        <w:t>5</w:t>
      </w:r>
      <w:r>
        <w:rPr>
          <w:noProof/>
        </w:rPr>
        <w:fldChar w:fldCharType="end"/>
      </w:r>
    </w:p>
    <w:p w14:paraId="020B5474" w14:textId="117CDEB2" w:rsidR="007219D7" w:rsidRDefault="007219D7">
      <w:pPr>
        <w:pStyle w:val="TOC1"/>
        <w:rPr>
          <w:rFonts w:asciiTheme="minorHAnsi" w:eastAsiaTheme="minorEastAsia" w:hAnsiTheme="minorHAnsi" w:cstheme="minorBidi"/>
          <w:noProof/>
          <w:sz w:val="24"/>
          <w:szCs w:val="24"/>
        </w:rPr>
      </w:pPr>
      <w:r>
        <w:rPr>
          <w:noProof/>
        </w:rPr>
        <w:t>13</w:t>
      </w:r>
      <w:r>
        <w:rPr>
          <w:rFonts w:asciiTheme="minorHAnsi" w:eastAsiaTheme="minorEastAsia" w:hAnsiTheme="minorHAnsi" w:cstheme="minorBidi"/>
          <w:noProof/>
          <w:sz w:val="24"/>
          <w:szCs w:val="24"/>
        </w:rPr>
        <w:tab/>
      </w:r>
      <w:r w:rsidRPr="00785D98">
        <w:rPr>
          <w:rFonts w:cs="Arial"/>
          <w:noProof/>
        </w:rPr>
        <w:t>Further</w:t>
      </w:r>
      <w:r>
        <w:rPr>
          <w:noProof/>
        </w:rPr>
        <w:t xml:space="preserve"> definitions</w:t>
      </w:r>
      <w:r>
        <w:rPr>
          <w:noProof/>
        </w:rPr>
        <w:tab/>
      </w:r>
      <w:r>
        <w:rPr>
          <w:noProof/>
        </w:rPr>
        <w:fldChar w:fldCharType="begin"/>
      </w:r>
      <w:r>
        <w:rPr>
          <w:noProof/>
        </w:rPr>
        <w:instrText xml:space="preserve"> PAGEREF _Toc113975163 \h </w:instrText>
      </w:r>
      <w:r>
        <w:rPr>
          <w:noProof/>
        </w:rPr>
      </w:r>
      <w:r>
        <w:rPr>
          <w:noProof/>
        </w:rPr>
        <w:fldChar w:fldCharType="separate"/>
      </w:r>
      <w:r>
        <w:rPr>
          <w:noProof/>
        </w:rPr>
        <w:t>5</w:t>
      </w:r>
      <w:r>
        <w:rPr>
          <w:noProof/>
        </w:rPr>
        <w:fldChar w:fldCharType="end"/>
      </w:r>
    </w:p>
    <w:p w14:paraId="07B38C82" w14:textId="1F418CEA" w:rsidR="007219D7" w:rsidRDefault="007219D7">
      <w:pPr>
        <w:pStyle w:val="TOC1"/>
        <w:rPr>
          <w:rFonts w:asciiTheme="minorHAnsi" w:eastAsiaTheme="minorEastAsia" w:hAnsiTheme="minorHAnsi" w:cstheme="minorBidi"/>
          <w:noProof/>
          <w:sz w:val="24"/>
          <w:szCs w:val="24"/>
        </w:rPr>
      </w:pPr>
      <w:r>
        <w:rPr>
          <w:noProof/>
        </w:rPr>
        <w:t>14</w:t>
      </w:r>
      <w:r>
        <w:rPr>
          <w:rFonts w:asciiTheme="minorHAnsi" w:eastAsiaTheme="minorEastAsia" w:hAnsiTheme="minorHAnsi" w:cstheme="minorBidi"/>
          <w:noProof/>
          <w:sz w:val="24"/>
          <w:szCs w:val="24"/>
        </w:rPr>
        <w:tab/>
      </w:r>
      <w:r>
        <w:rPr>
          <w:noProof/>
        </w:rPr>
        <w:t>Signatures</w:t>
      </w:r>
      <w:r>
        <w:rPr>
          <w:noProof/>
        </w:rPr>
        <w:tab/>
      </w:r>
      <w:r>
        <w:rPr>
          <w:noProof/>
        </w:rPr>
        <w:fldChar w:fldCharType="begin"/>
      </w:r>
      <w:r>
        <w:rPr>
          <w:noProof/>
        </w:rPr>
        <w:instrText xml:space="preserve"> PAGEREF _Toc113975164 \h </w:instrText>
      </w:r>
      <w:r>
        <w:rPr>
          <w:noProof/>
        </w:rPr>
      </w:r>
      <w:r>
        <w:rPr>
          <w:noProof/>
        </w:rPr>
        <w:fldChar w:fldCharType="separate"/>
      </w:r>
      <w:r>
        <w:rPr>
          <w:noProof/>
        </w:rPr>
        <w:t>7</w:t>
      </w:r>
      <w:r>
        <w:rPr>
          <w:noProof/>
        </w:rPr>
        <w:fldChar w:fldCharType="end"/>
      </w:r>
    </w:p>
    <w:p w14:paraId="0E220AB5" w14:textId="0AE5B4FA" w:rsidR="007219D7" w:rsidRDefault="007219D7">
      <w:pPr>
        <w:pStyle w:val="TOC1"/>
        <w:rPr>
          <w:rFonts w:asciiTheme="minorHAnsi" w:eastAsiaTheme="minorEastAsia" w:hAnsiTheme="minorHAnsi" w:cstheme="minorBidi"/>
          <w:noProof/>
          <w:sz w:val="24"/>
          <w:szCs w:val="24"/>
        </w:rPr>
      </w:pPr>
      <w:r>
        <w:rPr>
          <w:noProof/>
        </w:rPr>
        <w:t>15</w:t>
      </w:r>
      <w:r>
        <w:rPr>
          <w:rFonts w:asciiTheme="minorHAnsi" w:eastAsiaTheme="minorEastAsia" w:hAnsiTheme="minorHAnsi" w:cstheme="minorBidi"/>
          <w:noProof/>
          <w:sz w:val="24"/>
          <w:szCs w:val="24"/>
        </w:rPr>
        <w:tab/>
      </w:r>
      <w:r>
        <w:rPr>
          <w:noProof/>
        </w:rPr>
        <w:t>Appendices</w:t>
      </w:r>
      <w:r>
        <w:rPr>
          <w:noProof/>
        </w:rPr>
        <w:tab/>
      </w:r>
      <w:r>
        <w:rPr>
          <w:noProof/>
        </w:rPr>
        <w:fldChar w:fldCharType="begin"/>
      </w:r>
      <w:r>
        <w:rPr>
          <w:noProof/>
        </w:rPr>
        <w:instrText xml:space="preserve"> PAGEREF _Toc113975165 \h </w:instrText>
      </w:r>
      <w:r>
        <w:rPr>
          <w:noProof/>
        </w:rPr>
      </w:r>
      <w:r>
        <w:rPr>
          <w:noProof/>
        </w:rPr>
        <w:fldChar w:fldCharType="separate"/>
      </w:r>
      <w:r>
        <w:rPr>
          <w:noProof/>
        </w:rPr>
        <w:t>8</w:t>
      </w:r>
      <w:r>
        <w:rPr>
          <w:noProof/>
        </w:rPr>
        <w:fldChar w:fldCharType="end"/>
      </w:r>
    </w:p>
    <w:p w14:paraId="4B01840E" w14:textId="5173832A" w:rsidR="007219D7" w:rsidRDefault="007219D7">
      <w:pPr>
        <w:pStyle w:val="TOC2"/>
        <w:rPr>
          <w:rFonts w:asciiTheme="minorHAnsi" w:eastAsiaTheme="minorEastAsia" w:hAnsiTheme="minorHAnsi" w:cstheme="minorBidi"/>
          <w:noProof/>
          <w:sz w:val="24"/>
          <w:szCs w:val="24"/>
        </w:rPr>
      </w:pPr>
      <w:r>
        <w:rPr>
          <w:noProof/>
        </w:rPr>
        <w:t>Appendix 1 – Services, Outcomes to be achieved, and performance measures</w:t>
      </w:r>
      <w:r>
        <w:rPr>
          <w:noProof/>
        </w:rPr>
        <w:tab/>
      </w:r>
      <w:r>
        <w:rPr>
          <w:noProof/>
        </w:rPr>
        <w:fldChar w:fldCharType="begin"/>
      </w:r>
      <w:r>
        <w:rPr>
          <w:noProof/>
        </w:rPr>
        <w:instrText xml:space="preserve"> PAGEREF _Toc113975166 \h </w:instrText>
      </w:r>
      <w:r>
        <w:rPr>
          <w:noProof/>
        </w:rPr>
      </w:r>
      <w:r>
        <w:rPr>
          <w:noProof/>
        </w:rPr>
        <w:fldChar w:fldCharType="separate"/>
      </w:r>
      <w:r>
        <w:rPr>
          <w:noProof/>
        </w:rPr>
        <w:t>8</w:t>
      </w:r>
      <w:r>
        <w:rPr>
          <w:noProof/>
        </w:rPr>
        <w:fldChar w:fldCharType="end"/>
      </w:r>
    </w:p>
    <w:p w14:paraId="1433F487" w14:textId="277BC796" w:rsidR="007219D7" w:rsidRDefault="007219D7">
      <w:pPr>
        <w:pStyle w:val="TOC2"/>
        <w:rPr>
          <w:rFonts w:asciiTheme="minorHAnsi" w:eastAsiaTheme="minorEastAsia" w:hAnsiTheme="minorHAnsi" w:cstheme="minorBidi"/>
          <w:noProof/>
          <w:sz w:val="24"/>
          <w:szCs w:val="24"/>
        </w:rPr>
      </w:pPr>
      <w:r>
        <w:rPr>
          <w:noProof/>
        </w:rPr>
        <w:t>Appendix 2 – Monitoring by the Purchasing Agency</w:t>
      </w:r>
      <w:r>
        <w:rPr>
          <w:noProof/>
        </w:rPr>
        <w:tab/>
      </w:r>
      <w:r>
        <w:rPr>
          <w:noProof/>
        </w:rPr>
        <w:fldChar w:fldCharType="begin"/>
      </w:r>
      <w:r>
        <w:rPr>
          <w:noProof/>
        </w:rPr>
        <w:instrText xml:space="preserve"> PAGEREF _Toc113975167 \h </w:instrText>
      </w:r>
      <w:r>
        <w:rPr>
          <w:noProof/>
        </w:rPr>
      </w:r>
      <w:r>
        <w:rPr>
          <w:noProof/>
        </w:rPr>
        <w:fldChar w:fldCharType="separate"/>
      </w:r>
      <w:r>
        <w:rPr>
          <w:noProof/>
        </w:rPr>
        <w:t>9</w:t>
      </w:r>
      <w:r>
        <w:rPr>
          <w:noProof/>
        </w:rPr>
        <w:fldChar w:fldCharType="end"/>
      </w:r>
    </w:p>
    <w:p w14:paraId="28389C56" w14:textId="3E93F0F4" w:rsidR="007219D7" w:rsidRDefault="007219D7">
      <w:pPr>
        <w:pStyle w:val="TOC2"/>
        <w:rPr>
          <w:rFonts w:asciiTheme="minorHAnsi" w:eastAsiaTheme="minorEastAsia" w:hAnsiTheme="minorHAnsi" w:cstheme="minorBidi"/>
          <w:noProof/>
          <w:sz w:val="24"/>
          <w:szCs w:val="24"/>
        </w:rPr>
      </w:pPr>
      <w:r>
        <w:rPr>
          <w:noProof/>
        </w:rPr>
        <w:t>Appendix 3 – Reporting</w:t>
      </w:r>
      <w:r>
        <w:rPr>
          <w:noProof/>
        </w:rPr>
        <w:tab/>
      </w:r>
      <w:r>
        <w:rPr>
          <w:noProof/>
        </w:rPr>
        <w:fldChar w:fldCharType="begin"/>
      </w:r>
      <w:r>
        <w:rPr>
          <w:noProof/>
        </w:rPr>
        <w:instrText xml:space="preserve"> PAGEREF _Toc113975168 \h </w:instrText>
      </w:r>
      <w:r>
        <w:rPr>
          <w:noProof/>
        </w:rPr>
      </w:r>
      <w:r>
        <w:rPr>
          <w:noProof/>
        </w:rPr>
        <w:fldChar w:fldCharType="separate"/>
      </w:r>
      <w:r>
        <w:rPr>
          <w:noProof/>
        </w:rPr>
        <w:t>10</w:t>
      </w:r>
      <w:r>
        <w:rPr>
          <w:noProof/>
        </w:rPr>
        <w:fldChar w:fldCharType="end"/>
      </w:r>
    </w:p>
    <w:p w14:paraId="1ED2590D" w14:textId="24D0001D" w:rsidR="007219D7" w:rsidRDefault="007219D7">
      <w:pPr>
        <w:pStyle w:val="TOC2"/>
        <w:rPr>
          <w:rFonts w:asciiTheme="minorHAnsi" w:eastAsiaTheme="minorEastAsia" w:hAnsiTheme="minorHAnsi" w:cstheme="minorBidi"/>
          <w:noProof/>
          <w:sz w:val="24"/>
          <w:szCs w:val="24"/>
        </w:rPr>
      </w:pPr>
      <w:r>
        <w:rPr>
          <w:noProof/>
        </w:rPr>
        <w:t>Appendix 4 – Regular audits of the Provider</w:t>
      </w:r>
      <w:r>
        <w:rPr>
          <w:noProof/>
        </w:rPr>
        <w:tab/>
      </w:r>
      <w:r>
        <w:rPr>
          <w:noProof/>
        </w:rPr>
        <w:fldChar w:fldCharType="begin"/>
      </w:r>
      <w:r>
        <w:rPr>
          <w:noProof/>
        </w:rPr>
        <w:instrText xml:space="preserve"> PAGEREF _Toc113975169 \h </w:instrText>
      </w:r>
      <w:r>
        <w:rPr>
          <w:noProof/>
        </w:rPr>
      </w:r>
      <w:r>
        <w:rPr>
          <w:noProof/>
        </w:rPr>
        <w:fldChar w:fldCharType="separate"/>
      </w:r>
      <w:r>
        <w:rPr>
          <w:noProof/>
        </w:rPr>
        <w:t>11</w:t>
      </w:r>
      <w:r>
        <w:rPr>
          <w:noProof/>
        </w:rPr>
        <w:fldChar w:fldCharType="end"/>
      </w:r>
    </w:p>
    <w:p w14:paraId="06AEF7FB" w14:textId="614A2D8B" w:rsidR="007219D7" w:rsidRDefault="007219D7">
      <w:pPr>
        <w:pStyle w:val="TOC2"/>
        <w:rPr>
          <w:rFonts w:asciiTheme="minorHAnsi" w:eastAsiaTheme="minorEastAsia" w:hAnsiTheme="minorHAnsi" w:cstheme="minorBidi"/>
          <w:noProof/>
          <w:sz w:val="24"/>
          <w:szCs w:val="24"/>
        </w:rPr>
      </w:pPr>
      <w:r>
        <w:rPr>
          <w:noProof/>
        </w:rPr>
        <w:t>Appendix 5 – Services and payments</w:t>
      </w:r>
      <w:r>
        <w:rPr>
          <w:noProof/>
        </w:rPr>
        <w:tab/>
      </w:r>
      <w:r>
        <w:rPr>
          <w:noProof/>
        </w:rPr>
        <w:fldChar w:fldCharType="begin"/>
      </w:r>
      <w:r>
        <w:rPr>
          <w:noProof/>
        </w:rPr>
        <w:instrText xml:space="preserve"> PAGEREF _Toc113975170 \h </w:instrText>
      </w:r>
      <w:r>
        <w:rPr>
          <w:noProof/>
        </w:rPr>
      </w:r>
      <w:r>
        <w:rPr>
          <w:noProof/>
        </w:rPr>
        <w:fldChar w:fldCharType="separate"/>
      </w:r>
      <w:r>
        <w:rPr>
          <w:noProof/>
        </w:rPr>
        <w:t>12</w:t>
      </w:r>
      <w:r>
        <w:rPr>
          <w:noProof/>
        </w:rPr>
        <w:fldChar w:fldCharType="end"/>
      </w:r>
    </w:p>
    <w:p w14:paraId="016C0AC4" w14:textId="32ED02D2" w:rsidR="007219D7" w:rsidRDefault="007219D7">
      <w:pPr>
        <w:pStyle w:val="TOC2"/>
        <w:rPr>
          <w:rFonts w:asciiTheme="minorHAnsi" w:eastAsiaTheme="minorEastAsia" w:hAnsiTheme="minorHAnsi" w:cstheme="minorBidi"/>
          <w:noProof/>
          <w:sz w:val="24"/>
          <w:szCs w:val="24"/>
        </w:rPr>
      </w:pPr>
      <w:r>
        <w:rPr>
          <w:noProof/>
        </w:rPr>
        <w:t>Appendix 6– New intellectual property (New IP)</w:t>
      </w:r>
      <w:r>
        <w:rPr>
          <w:noProof/>
        </w:rPr>
        <w:tab/>
      </w:r>
      <w:r>
        <w:rPr>
          <w:noProof/>
        </w:rPr>
        <w:fldChar w:fldCharType="begin"/>
      </w:r>
      <w:r>
        <w:rPr>
          <w:noProof/>
        </w:rPr>
        <w:instrText xml:space="preserve"> PAGEREF _Toc113975171 \h </w:instrText>
      </w:r>
      <w:r>
        <w:rPr>
          <w:noProof/>
        </w:rPr>
      </w:r>
      <w:r>
        <w:rPr>
          <w:noProof/>
        </w:rPr>
        <w:fldChar w:fldCharType="separate"/>
      </w:r>
      <w:r>
        <w:rPr>
          <w:noProof/>
        </w:rPr>
        <w:t>21</w:t>
      </w:r>
      <w:r>
        <w:rPr>
          <w:noProof/>
        </w:rPr>
        <w:fldChar w:fldCharType="end"/>
      </w:r>
    </w:p>
    <w:p w14:paraId="28E5A59F" w14:textId="2BFF3DC4" w:rsidR="007219D7" w:rsidRDefault="007219D7">
      <w:pPr>
        <w:pStyle w:val="TOC2"/>
        <w:rPr>
          <w:rFonts w:asciiTheme="minorHAnsi" w:eastAsiaTheme="minorEastAsia" w:hAnsiTheme="minorHAnsi" w:cstheme="minorBidi"/>
          <w:noProof/>
          <w:sz w:val="24"/>
          <w:szCs w:val="24"/>
        </w:rPr>
      </w:pPr>
      <w:r>
        <w:rPr>
          <w:noProof/>
        </w:rPr>
        <w:t>Appendix 7– Privacy of personal information</w:t>
      </w:r>
      <w:r>
        <w:rPr>
          <w:noProof/>
        </w:rPr>
        <w:tab/>
      </w:r>
      <w:r>
        <w:rPr>
          <w:noProof/>
        </w:rPr>
        <w:fldChar w:fldCharType="begin"/>
      </w:r>
      <w:r>
        <w:rPr>
          <w:noProof/>
        </w:rPr>
        <w:instrText xml:space="preserve"> PAGEREF _Toc113975172 \h </w:instrText>
      </w:r>
      <w:r>
        <w:rPr>
          <w:noProof/>
        </w:rPr>
      </w:r>
      <w:r>
        <w:rPr>
          <w:noProof/>
        </w:rPr>
        <w:fldChar w:fldCharType="separate"/>
      </w:r>
      <w:r>
        <w:rPr>
          <w:noProof/>
        </w:rPr>
        <w:t>22</w:t>
      </w:r>
      <w:r>
        <w:rPr>
          <w:noProof/>
        </w:rPr>
        <w:fldChar w:fldCharType="end"/>
      </w:r>
    </w:p>
    <w:p w14:paraId="0D0F82E2" w14:textId="3830CFC2" w:rsidR="007219D7" w:rsidRDefault="007219D7">
      <w:pPr>
        <w:pStyle w:val="TOC2"/>
        <w:rPr>
          <w:rFonts w:asciiTheme="minorHAnsi" w:eastAsiaTheme="minorEastAsia" w:hAnsiTheme="minorHAnsi" w:cstheme="minorBidi"/>
          <w:noProof/>
          <w:sz w:val="24"/>
          <w:szCs w:val="24"/>
        </w:rPr>
      </w:pPr>
      <w:r>
        <w:rPr>
          <w:noProof/>
        </w:rPr>
        <w:t>Appendix 8 – Additional terms to the Framework Terms and Conditions</w:t>
      </w:r>
      <w:r>
        <w:rPr>
          <w:noProof/>
        </w:rPr>
        <w:tab/>
      </w:r>
      <w:r>
        <w:rPr>
          <w:noProof/>
        </w:rPr>
        <w:fldChar w:fldCharType="begin"/>
      </w:r>
      <w:r>
        <w:rPr>
          <w:noProof/>
        </w:rPr>
        <w:instrText xml:space="preserve"> PAGEREF _Toc113975173 \h </w:instrText>
      </w:r>
      <w:r>
        <w:rPr>
          <w:noProof/>
        </w:rPr>
      </w:r>
      <w:r>
        <w:rPr>
          <w:noProof/>
        </w:rPr>
        <w:fldChar w:fldCharType="separate"/>
      </w:r>
      <w:r>
        <w:rPr>
          <w:noProof/>
        </w:rPr>
        <w:t>23</w:t>
      </w:r>
      <w:r>
        <w:rPr>
          <w:noProof/>
        </w:rPr>
        <w:fldChar w:fldCharType="end"/>
      </w:r>
    </w:p>
    <w:p w14:paraId="271CC6F9" w14:textId="274A4C6C" w:rsidR="007219D7" w:rsidRDefault="007219D7">
      <w:pPr>
        <w:pStyle w:val="TOC2"/>
        <w:rPr>
          <w:rFonts w:asciiTheme="minorHAnsi" w:eastAsiaTheme="minorEastAsia" w:hAnsiTheme="minorHAnsi" w:cstheme="minorBidi"/>
          <w:noProof/>
          <w:sz w:val="24"/>
          <w:szCs w:val="24"/>
        </w:rPr>
      </w:pPr>
      <w:r>
        <w:rPr>
          <w:noProof/>
        </w:rPr>
        <w:t>Appendix 9 – Performance measures and reporting</w:t>
      </w:r>
      <w:r>
        <w:rPr>
          <w:noProof/>
        </w:rPr>
        <w:tab/>
      </w:r>
      <w:r>
        <w:rPr>
          <w:noProof/>
        </w:rPr>
        <w:fldChar w:fldCharType="begin"/>
      </w:r>
      <w:r>
        <w:rPr>
          <w:noProof/>
        </w:rPr>
        <w:instrText xml:space="preserve"> PAGEREF _Toc113975174 \h </w:instrText>
      </w:r>
      <w:r>
        <w:rPr>
          <w:noProof/>
        </w:rPr>
      </w:r>
      <w:r>
        <w:rPr>
          <w:noProof/>
        </w:rPr>
        <w:fldChar w:fldCharType="separate"/>
      </w:r>
      <w:r>
        <w:rPr>
          <w:noProof/>
        </w:rPr>
        <w:t>30</w:t>
      </w:r>
      <w:r>
        <w:rPr>
          <w:noProof/>
        </w:rPr>
        <w:fldChar w:fldCharType="end"/>
      </w:r>
    </w:p>
    <w:p w14:paraId="1609F665" w14:textId="705FA681" w:rsidR="007219D7" w:rsidRDefault="007219D7">
      <w:pPr>
        <w:pStyle w:val="TOC2"/>
        <w:rPr>
          <w:rFonts w:asciiTheme="minorHAnsi" w:eastAsiaTheme="minorEastAsia" w:hAnsiTheme="minorHAnsi" w:cstheme="minorBidi"/>
          <w:noProof/>
          <w:sz w:val="24"/>
          <w:szCs w:val="24"/>
        </w:rPr>
      </w:pPr>
      <w:r>
        <w:rPr>
          <w:noProof/>
        </w:rPr>
        <w:t>Appendix 10– Additional service specification applicable to this service</w:t>
      </w:r>
      <w:r>
        <w:rPr>
          <w:noProof/>
        </w:rPr>
        <w:tab/>
      </w:r>
      <w:r>
        <w:rPr>
          <w:noProof/>
        </w:rPr>
        <w:fldChar w:fldCharType="begin"/>
      </w:r>
      <w:r>
        <w:rPr>
          <w:noProof/>
        </w:rPr>
        <w:instrText xml:space="preserve"> PAGEREF _Toc113975175 \h </w:instrText>
      </w:r>
      <w:r>
        <w:rPr>
          <w:noProof/>
        </w:rPr>
      </w:r>
      <w:r>
        <w:rPr>
          <w:noProof/>
        </w:rPr>
        <w:fldChar w:fldCharType="separate"/>
      </w:r>
      <w:r>
        <w:rPr>
          <w:noProof/>
        </w:rPr>
        <w:t>31</w:t>
      </w:r>
      <w:r>
        <w:rPr>
          <w:noProof/>
        </w:rPr>
        <w:fldChar w:fldCharType="end"/>
      </w:r>
    </w:p>
    <w:p w14:paraId="61AE0788" w14:textId="77777777" w:rsidR="001211FB" w:rsidRDefault="00F959E6" w:rsidP="00A226BC">
      <w:pPr>
        <w:spacing w:before="80" w:after="80"/>
      </w:pPr>
      <w:r>
        <w:rPr>
          <w:rFonts w:ascii="Segoe UI Semibold" w:hAnsi="Segoe UI Semibold"/>
          <w:b/>
          <w:sz w:val="22"/>
        </w:rPr>
        <w:fldChar w:fldCharType="end"/>
      </w:r>
    </w:p>
    <w:p w14:paraId="6C63E676" w14:textId="77777777" w:rsidR="001211FB" w:rsidRDefault="001211FB" w:rsidP="001211FB">
      <w:pPr>
        <w:sectPr w:rsidR="001211FB" w:rsidSect="002067B4">
          <w:headerReference w:type="even" r:id="rId15"/>
          <w:headerReference w:type="default" r:id="rId16"/>
          <w:footerReference w:type="even" r:id="rId17"/>
          <w:footerReference w:type="default" r:id="rId18"/>
          <w:headerReference w:type="first" r:id="rId19"/>
          <w:pgSz w:w="11907" w:h="16840" w:code="9"/>
          <w:pgMar w:top="1418" w:right="1275" w:bottom="1134" w:left="1418" w:header="426" w:footer="425" w:gutter="0"/>
          <w:pgNumType w:fmt="lowerRoman"/>
          <w:cols w:space="720"/>
        </w:sectPr>
      </w:pPr>
    </w:p>
    <w:p w14:paraId="4F8D38F3" w14:textId="77777777" w:rsidR="001211FB" w:rsidRPr="005E43D9" w:rsidRDefault="001211FB" w:rsidP="00630760">
      <w:pPr>
        <w:pStyle w:val="Title"/>
        <w:spacing w:after="240"/>
        <w:jc w:val="center"/>
        <w:rPr>
          <w:sz w:val="52"/>
          <w:szCs w:val="52"/>
        </w:rPr>
      </w:pPr>
      <w:r w:rsidRPr="005E43D9">
        <w:rPr>
          <w:sz w:val="52"/>
          <w:szCs w:val="52"/>
        </w:rPr>
        <w:lastRenderedPageBreak/>
        <w:t>Outcome Agreement</w:t>
      </w:r>
    </w:p>
    <w:p w14:paraId="77CE9452" w14:textId="77777777" w:rsidR="001211FB" w:rsidRPr="00507006" w:rsidRDefault="001211FB" w:rsidP="00B25B38">
      <w:pPr>
        <w:pStyle w:val="Heading1"/>
        <w:tabs>
          <w:tab w:val="left" w:pos="709"/>
        </w:tabs>
        <w:spacing w:before="360"/>
        <w:rPr>
          <w:sz w:val="32"/>
          <w:szCs w:val="32"/>
        </w:rPr>
      </w:pPr>
      <w:bookmarkStart w:id="2" w:name="_Toc458000661"/>
      <w:bookmarkStart w:id="3" w:name="_Toc528048315"/>
      <w:bookmarkStart w:id="4" w:name="_Toc113975151"/>
      <w:r w:rsidRPr="00507006">
        <w:rPr>
          <w:sz w:val="32"/>
          <w:szCs w:val="32"/>
        </w:rPr>
        <w:t>Parties</w:t>
      </w:r>
      <w:bookmarkEnd w:id="2"/>
      <w:bookmarkEnd w:id="3"/>
      <w:bookmarkEnd w:id="4"/>
    </w:p>
    <w:p w14:paraId="4B1D0A05" w14:textId="63CF25A2" w:rsidR="001211FB" w:rsidRPr="00680E54" w:rsidRDefault="003D542C" w:rsidP="00BF383E">
      <w:pPr>
        <w:pStyle w:val="Number"/>
        <w:spacing w:before="0"/>
        <w:ind w:left="1276"/>
      </w:pPr>
      <w:r>
        <w:t>The Sovereign</w:t>
      </w:r>
      <w:r w:rsidR="001211FB">
        <w:t xml:space="preserve"> in Right of New Zealand acting by and through the </w:t>
      </w:r>
      <w:r w:rsidR="00723C7F">
        <w:t>Chief Executive of the Ministry for Disabled People</w:t>
      </w:r>
      <w:r w:rsidR="001211FB">
        <w:t xml:space="preserve"> (</w:t>
      </w:r>
      <w:r w:rsidR="001211FB" w:rsidRPr="77EFD50B">
        <w:rPr>
          <w:b/>
          <w:bCs/>
        </w:rPr>
        <w:t>Purchasing Agency</w:t>
      </w:r>
      <w:r w:rsidR="001211FB">
        <w:t>).</w:t>
      </w:r>
    </w:p>
    <w:p w14:paraId="341641F3" w14:textId="77777777" w:rsidR="001211FB" w:rsidRPr="00680E54" w:rsidRDefault="00F1779A" w:rsidP="00BF383E">
      <w:pPr>
        <w:pStyle w:val="Number"/>
        <w:ind w:left="1276"/>
      </w:pPr>
      <w:r>
        <w:fldChar w:fldCharType="begin"/>
      </w:r>
      <w:r>
        <w:instrText>MERGEFIELD PROVIDER_NAME</w:instrText>
      </w:r>
      <w:r>
        <w:fldChar w:fldCharType="separate"/>
      </w:r>
      <w:r w:rsidR="004851D2">
        <w:rPr>
          <w:noProof/>
        </w:rPr>
        <w:t>«PROVIDER_NAME»</w:t>
      </w:r>
      <w:r>
        <w:fldChar w:fldCharType="end"/>
      </w:r>
      <w:r w:rsidR="001211FB" w:rsidRPr="00680E54">
        <w:t xml:space="preserve"> (</w:t>
      </w:r>
      <w:r w:rsidR="001211FB" w:rsidRPr="00680E54">
        <w:rPr>
          <w:b/>
        </w:rPr>
        <w:t>Provider</w:t>
      </w:r>
      <w:r w:rsidR="001211FB" w:rsidRPr="00680E54">
        <w:t>)</w:t>
      </w:r>
      <w:r w:rsidR="001211FB">
        <w:t>.</w:t>
      </w:r>
    </w:p>
    <w:p w14:paraId="54ECE2D7" w14:textId="77777777" w:rsidR="001211FB" w:rsidRPr="00F97055" w:rsidRDefault="001211FB" w:rsidP="00B25B38">
      <w:pPr>
        <w:pStyle w:val="Heading1"/>
        <w:tabs>
          <w:tab w:val="left" w:pos="709"/>
        </w:tabs>
        <w:rPr>
          <w:sz w:val="32"/>
          <w:szCs w:val="32"/>
        </w:rPr>
      </w:pPr>
      <w:bookmarkStart w:id="5" w:name="_Toc458000662"/>
      <w:bookmarkStart w:id="6" w:name="_Toc528048316"/>
      <w:bookmarkStart w:id="7" w:name="_Toc113975152"/>
      <w:r w:rsidRPr="00F97055">
        <w:rPr>
          <w:sz w:val="32"/>
          <w:szCs w:val="32"/>
        </w:rPr>
        <w:t>Introduction</w:t>
      </w:r>
      <w:bookmarkEnd w:id="5"/>
      <w:bookmarkEnd w:id="6"/>
      <w:bookmarkEnd w:id="7"/>
    </w:p>
    <w:p w14:paraId="1EC72A99" w14:textId="3447A642" w:rsidR="001211FB" w:rsidRDefault="001211FB" w:rsidP="00BF383E">
      <w:pPr>
        <w:pStyle w:val="Number"/>
        <w:spacing w:before="0"/>
        <w:ind w:left="1276"/>
      </w:pPr>
      <w:r w:rsidRPr="00680E54">
        <w:t>The Framework Terms and Conditions (</w:t>
      </w:r>
      <w:r w:rsidR="00996AAC">
        <w:t>3rd</w:t>
      </w:r>
      <w:r w:rsidRPr="00680E54">
        <w:t xml:space="preserve"> edition) are part of this Outcome Agreement.</w:t>
      </w:r>
      <w:r>
        <w:t xml:space="preserve"> </w:t>
      </w:r>
      <w:r w:rsidRPr="00680E54">
        <w:t xml:space="preserve">The Framework Terms and Conditions are available at </w:t>
      </w:r>
      <w:hyperlink r:id="rId20" w:history="1">
        <w:r w:rsidRPr="00680E54">
          <w:t>www.procurement.govt.nz</w:t>
        </w:r>
      </w:hyperlink>
    </w:p>
    <w:p w14:paraId="59B9F6EA" w14:textId="77777777" w:rsidR="001211FB" w:rsidRPr="00680E54" w:rsidRDefault="001211FB" w:rsidP="00BF383E">
      <w:pPr>
        <w:pStyle w:val="Number"/>
        <w:ind w:left="1276"/>
      </w:pPr>
      <w:r w:rsidRPr="00680E54">
        <w:t>This Outcome Agreement describes the:</w:t>
      </w:r>
    </w:p>
    <w:p w14:paraId="4E4245D9" w14:textId="77777777" w:rsidR="001211FB" w:rsidRDefault="001211FB" w:rsidP="007025D3">
      <w:pPr>
        <w:pStyle w:val="Letter"/>
        <w:ind w:left="1843"/>
      </w:pPr>
      <w:r>
        <w:t>O</w:t>
      </w:r>
      <w:r w:rsidRPr="00680E54">
        <w:t xml:space="preserve">utcomes to be </w:t>
      </w:r>
      <w:proofErr w:type="gramStart"/>
      <w:r w:rsidRPr="00680E54">
        <w:t>achieved</w:t>
      </w:r>
      <w:proofErr w:type="gramEnd"/>
    </w:p>
    <w:p w14:paraId="5F7E83AD" w14:textId="77777777" w:rsidR="001211FB" w:rsidRDefault="001211FB" w:rsidP="007025D3">
      <w:pPr>
        <w:pStyle w:val="Letter"/>
        <w:ind w:left="1843"/>
      </w:pPr>
      <w:r>
        <w:t>S</w:t>
      </w:r>
      <w:r w:rsidRPr="00680E54">
        <w:t xml:space="preserve">ervices the Provider will provide to contribute towards achieving that </w:t>
      </w:r>
      <w:proofErr w:type="gramStart"/>
      <w:r>
        <w:t>O</w:t>
      </w:r>
      <w:r w:rsidRPr="00680E54">
        <w:t>utcome</w:t>
      </w:r>
      <w:proofErr w:type="gramEnd"/>
    </w:p>
    <w:p w14:paraId="138E68A1" w14:textId="77777777" w:rsidR="001211FB" w:rsidRPr="00680E54" w:rsidRDefault="001211FB" w:rsidP="007025D3">
      <w:pPr>
        <w:pStyle w:val="Letter"/>
        <w:ind w:left="1843"/>
      </w:pPr>
      <w:r>
        <w:t>P</w:t>
      </w:r>
      <w:r w:rsidRPr="00680E54">
        <w:t xml:space="preserve">erformance measurement framework to assess the provision of the </w:t>
      </w:r>
      <w:r>
        <w:t>S</w:t>
      </w:r>
      <w:r w:rsidRPr="00680E54">
        <w:t xml:space="preserve">ervices, and whether the </w:t>
      </w:r>
      <w:r>
        <w:t>S</w:t>
      </w:r>
      <w:r w:rsidRPr="00680E54">
        <w:t xml:space="preserve">ervices have contributed towards achieving the </w:t>
      </w:r>
      <w:r>
        <w:t>O</w:t>
      </w:r>
      <w:r w:rsidRPr="00680E54">
        <w:t>utcomes.</w:t>
      </w:r>
    </w:p>
    <w:p w14:paraId="5950A7BA" w14:textId="77777777" w:rsidR="001211FB" w:rsidRDefault="001211FB" w:rsidP="00BF383E">
      <w:pPr>
        <w:pStyle w:val="Number"/>
        <w:ind w:left="1276"/>
      </w:pPr>
      <w:r w:rsidRPr="00680E54">
        <w:t>The Purchasing Agency engages the Prov</w:t>
      </w:r>
      <w:r>
        <w:t>ider to provide the S</w:t>
      </w:r>
      <w:r w:rsidRPr="00680E54">
        <w:t>ervices on the terms of this Outcome Agreement.</w:t>
      </w:r>
    </w:p>
    <w:p w14:paraId="063F701A" w14:textId="77777777" w:rsidR="001211FB" w:rsidRPr="00507006" w:rsidRDefault="001211FB" w:rsidP="00B25B38">
      <w:pPr>
        <w:pStyle w:val="Heading1"/>
        <w:tabs>
          <w:tab w:val="left" w:pos="709"/>
        </w:tabs>
        <w:ind w:left="709" w:hanging="709"/>
        <w:rPr>
          <w:sz w:val="32"/>
          <w:szCs w:val="32"/>
        </w:rPr>
      </w:pPr>
      <w:bookmarkStart w:id="8" w:name="_Toc458000663"/>
      <w:bookmarkStart w:id="9" w:name="_Toc528048317"/>
      <w:bookmarkStart w:id="10" w:name="_Toc113975153"/>
      <w:r w:rsidRPr="00507006">
        <w:rPr>
          <w:sz w:val="32"/>
          <w:szCs w:val="32"/>
        </w:rPr>
        <w:t>Relationship between this Outcome Agreement and the Framework Terms and Conditions</w:t>
      </w:r>
      <w:bookmarkEnd w:id="8"/>
      <w:bookmarkEnd w:id="9"/>
      <w:bookmarkEnd w:id="10"/>
    </w:p>
    <w:p w14:paraId="4ABC4DA4" w14:textId="77777777" w:rsidR="001211FB" w:rsidRDefault="001211FB" w:rsidP="00BF383E">
      <w:pPr>
        <w:pStyle w:val="Number"/>
        <w:spacing w:before="0"/>
        <w:ind w:left="1276"/>
      </w:pPr>
      <w:r w:rsidRPr="00680E54">
        <w:t>This Outcome Agreement is deemed to incorporate and be governed by the Framework Terms and Conditions (as added to or modified in accordance with clause 14 of the Framework Terms and Conditions).</w:t>
      </w:r>
    </w:p>
    <w:p w14:paraId="34FB6F42" w14:textId="77777777" w:rsidR="001211FB" w:rsidRPr="00680E54" w:rsidRDefault="001211FB" w:rsidP="00BF383E">
      <w:pPr>
        <w:pStyle w:val="Number"/>
        <w:ind w:left="1276"/>
      </w:pPr>
      <w:r w:rsidRPr="00680E54">
        <w:t>Unless the context otherwise requires, all terms defined in the Framework Terms and Conditions have the same meaning in this Outcome Agreement.</w:t>
      </w:r>
    </w:p>
    <w:p w14:paraId="2CE81949" w14:textId="77777777" w:rsidR="001211FB" w:rsidRPr="00680E54" w:rsidRDefault="001211FB" w:rsidP="00BF383E">
      <w:pPr>
        <w:pStyle w:val="Number"/>
        <w:ind w:left="1276"/>
      </w:pPr>
      <w:r w:rsidRPr="00680E54">
        <w:t xml:space="preserve">The </w:t>
      </w:r>
      <w:r>
        <w:t>I</w:t>
      </w:r>
      <w:r w:rsidRPr="00680E54">
        <w:t>ntroduction forms part of this Outcome Agreement.</w:t>
      </w:r>
    </w:p>
    <w:p w14:paraId="5F1EC4FB" w14:textId="77777777" w:rsidR="001211FB" w:rsidRPr="00F97055" w:rsidRDefault="001211FB" w:rsidP="00B25B38">
      <w:pPr>
        <w:pStyle w:val="Heading1"/>
        <w:tabs>
          <w:tab w:val="left" w:pos="709"/>
          <w:tab w:val="left" w:pos="851"/>
        </w:tabs>
        <w:rPr>
          <w:sz w:val="32"/>
          <w:szCs w:val="32"/>
        </w:rPr>
      </w:pPr>
      <w:bookmarkStart w:id="11" w:name="_Toc458000664"/>
      <w:bookmarkStart w:id="12" w:name="_Toc528048318"/>
      <w:bookmarkStart w:id="13" w:name="_Toc113975154"/>
      <w:r w:rsidRPr="00F97055">
        <w:rPr>
          <w:sz w:val="32"/>
          <w:szCs w:val="32"/>
        </w:rPr>
        <w:t>Term of this Outcome Agreement</w:t>
      </w:r>
      <w:bookmarkEnd w:id="11"/>
      <w:bookmarkEnd w:id="12"/>
      <w:bookmarkEnd w:id="13"/>
    </w:p>
    <w:p w14:paraId="3A77CB9E" w14:textId="77777777" w:rsidR="001211FB" w:rsidRDefault="001211FB" w:rsidP="00BF383E">
      <w:pPr>
        <w:pStyle w:val="Number"/>
        <w:spacing w:before="0"/>
        <w:ind w:left="1276"/>
      </w:pPr>
      <w:r w:rsidRPr="00680E54">
        <w:t xml:space="preserve">This Outcome Agreement will commence on </w:t>
      </w:r>
      <w:r w:rsidR="00702C5B" w:rsidRPr="00702C5B">
        <w:fldChar w:fldCharType="begin"/>
      </w:r>
      <w:r w:rsidR="00702C5B" w:rsidRPr="00702C5B">
        <w:instrText xml:space="preserve"> MERGEFIELD CONTRACT_STARTDATE \@ “d MMMM yyyy” </w:instrText>
      </w:r>
      <w:r w:rsidR="00702C5B" w:rsidRPr="00702C5B">
        <w:fldChar w:fldCharType="separate"/>
      </w:r>
      <w:r w:rsidR="004851D2">
        <w:rPr>
          <w:noProof/>
        </w:rPr>
        <w:t>«CONTRACT_STARTDATE»</w:t>
      </w:r>
      <w:r w:rsidR="00702C5B" w:rsidRPr="00702C5B">
        <w:fldChar w:fldCharType="end"/>
      </w:r>
      <w:r w:rsidRPr="00680E54">
        <w:t xml:space="preserve"> and end on </w:t>
      </w:r>
      <w:r w:rsidR="00702C5B" w:rsidRPr="00333EA8">
        <w:rPr>
          <w:rFonts w:cs="Arial Mäori"/>
        </w:rPr>
        <w:fldChar w:fldCharType="begin"/>
      </w:r>
      <w:r w:rsidR="00702C5B" w:rsidRPr="00333EA8">
        <w:rPr>
          <w:rFonts w:cs="Arial Mäori"/>
        </w:rPr>
        <w:instrText xml:space="preserve"> MERGEFIELD CONTRACT_ENDDATE \@ “d MMMM yyyy” </w:instrText>
      </w:r>
      <w:r w:rsidR="00702C5B" w:rsidRPr="00333EA8">
        <w:rPr>
          <w:rFonts w:cs="Arial Mäori"/>
        </w:rPr>
        <w:fldChar w:fldCharType="separate"/>
      </w:r>
      <w:r w:rsidR="004851D2">
        <w:rPr>
          <w:rFonts w:cs="Arial Mäori"/>
          <w:noProof/>
        </w:rPr>
        <w:t>«CONTRACT_ENDDATE»</w:t>
      </w:r>
      <w:r w:rsidR="00702C5B" w:rsidRPr="00333EA8">
        <w:rPr>
          <w:rFonts w:cs="Arial Mäori"/>
        </w:rPr>
        <w:fldChar w:fldCharType="end"/>
      </w:r>
      <w:r w:rsidRPr="00680E54">
        <w:t>, unless terminated earlier in accordance with the Framework Terms and Conditions.</w:t>
      </w:r>
    </w:p>
    <w:p w14:paraId="20CB3E99" w14:textId="77777777" w:rsidR="001211FB" w:rsidRPr="00F97055" w:rsidRDefault="001211FB" w:rsidP="00B25B38">
      <w:pPr>
        <w:pStyle w:val="Heading1"/>
        <w:tabs>
          <w:tab w:val="left" w:pos="709"/>
          <w:tab w:val="left" w:pos="851"/>
        </w:tabs>
        <w:rPr>
          <w:sz w:val="32"/>
          <w:szCs w:val="32"/>
        </w:rPr>
      </w:pPr>
      <w:bookmarkStart w:id="14" w:name="_Toc458000665"/>
      <w:bookmarkStart w:id="15" w:name="_Toc528048319"/>
      <w:bookmarkStart w:id="16" w:name="_Toc113975155"/>
      <w:r w:rsidRPr="00F97055">
        <w:rPr>
          <w:sz w:val="32"/>
          <w:szCs w:val="32"/>
        </w:rPr>
        <w:lastRenderedPageBreak/>
        <w:t>Services</w:t>
      </w:r>
      <w:bookmarkEnd w:id="14"/>
      <w:bookmarkEnd w:id="15"/>
      <w:bookmarkEnd w:id="16"/>
    </w:p>
    <w:p w14:paraId="302D3106" w14:textId="77777777" w:rsidR="001211FB" w:rsidRDefault="001211FB" w:rsidP="00D12B6D">
      <w:pPr>
        <w:pStyle w:val="Number"/>
        <w:tabs>
          <w:tab w:val="left" w:pos="1276"/>
        </w:tabs>
        <w:spacing w:before="0"/>
        <w:ind w:left="1276"/>
      </w:pPr>
      <w:r w:rsidRPr="00680E54">
        <w:t xml:space="preserve">The Provider </w:t>
      </w:r>
      <w:r w:rsidRPr="00256105">
        <w:t xml:space="preserve">will provide the Services </w:t>
      </w:r>
      <w:r>
        <w:t>listed in Appendix 5 in accordance with the relevant Service Specifications described in Appendix 1.</w:t>
      </w:r>
    </w:p>
    <w:p w14:paraId="50BE8AEC" w14:textId="3BC211CF" w:rsidR="001211FB" w:rsidRPr="00680E54" w:rsidRDefault="001211FB" w:rsidP="00D12B6D">
      <w:pPr>
        <w:pStyle w:val="Number"/>
        <w:tabs>
          <w:tab w:val="left" w:pos="1276"/>
        </w:tabs>
        <w:ind w:left="1276"/>
      </w:pPr>
      <w:r w:rsidRPr="00680E54">
        <w:t xml:space="preserve">In providing the Services, the Provider will meet or exceed any performance measures set out in Appendix </w:t>
      </w:r>
      <w:r>
        <w:t xml:space="preserve">1 and Appendix </w:t>
      </w:r>
      <w:r w:rsidR="007219D7">
        <w:t>9</w:t>
      </w:r>
      <w:r w:rsidRPr="00680E54">
        <w:t xml:space="preserve">. The performance measures will be used to determine whether the Provider has been successful in delivering this service in accordance with this Outcome Agreement </w:t>
      </w:r>
      <w:proofErr w:type="gramStart"/>
      <w:r w:rsidRPr="00680E54">
        <w:t>so as to</w:t>
      </w:r>
      <w:proofErr w:type="gramEnd"/>
      <w:r w:rsidRPr="00680E54">
        <w:t xml:space="preserve"> contribute towards achieving the Population Outcomes linked to this service.</w:t>
      </w:r>
    </w:p>
    <w:p w14:paraId="38E44E1C" w14:textId="77777777" w:rsidR="001211FB" w:rsidRDefault="001211FB" w:rsidP="00D12B6D">
      <w:pPr>
        <w:pStyle w:val="Number"/>
        <w:tabs>
          <w:tab w:val="left" w:pos="1276"/>
        </w:tabs>
        <w:ind w:left="1276"/>
      </w:pPr>
      <w:r w:rsidRPr="00C85B61">
        <w:t>The Provider must, throughout the term of this Outcome Agreement hold all licences, registrations or certificates</w:t>
      </w:r>
      <w:r>
        <w:t xml:space="preserve"> relating to it or to the premises where the Provider provides Services that are required by law or under this Outcome Agreement.</w:t>
      </w:r>
    </w:p>
    <w:p w14:paraId="299561DD" w14:textId="77777777" w:rsidR="001211FB" w:rsidRPr="00680E54" w:rsidRDefault="001211FB" w:rsidP="00D12B6D">
      <w:pPr>
        <w:pStyle w:val="Number"/>
        <w:tabs>
          <w:tab w:val="left" w:pos="1276"/>
        </w:tabs>
        <w:ind w:left="1276"/>
      </w:pPr>
      <w:r w:rsidRPr="00680E54">
        <w:t>In providing the Services the Provider must follow the reasonable directions of the Purchasing Agency. Such directions must be consistent with the terms of this Outcome Agreement.</w:t>
      </w:r>
    </w:p>
    <w:p w14:paraId="62D81F05" w14:textId="77777777" w:rsidR="001211FB" w:rsidRPr="00F97055" w:rsidRDefault="001211FB" w:rsidP="00B25B38">
      <w:pPr>
        <w:pStyle w:val="Heading1"/>
        <w:tabs>
          <w:tab w:val="left" w:pos="709"/>
          <w:tab w:val="left" w:pos="851"/>
        </w:tabs>
        <w:rPr>
          <w:sz w:val="32"/>
          <w:szCs w:val="32"/>
        </w:rPr>
      </w:pPr>
      <w:bookmarkStart w:id="17" w:name="_Toc458000666"/>
      <w:bookmarkStart w:id="18" w:name="_Toc528048320"/>
      <w:bookmarkStart w:id="19" w:name="_Toc113975156"/>
      <w:r w:rsidRPr="00F97055">
        <w:rPr>
          <w:sz w:val="32"/>
          <w:szCs w:val="32"/>
        </w:rPr>
        <w:t>Payment</w:t>
      </w:r>
      <w:bookmarkEnd w:id="17"/>
      <w:bookmarkEnd w:id="18"/>
      <w:bookmarkEnd w:id="19"/>
    </w:p>
    <w:p w14:paraId="182AE473" w14:textId="77777777" w:rsidR="001211FB" w:rsidRPr="00680E54" w:rsidRDefault="001211FB" w:rsidP="00D12B6D">
      <w:pPr>
        <w:pStyle w:val="Number"/>
        <w:tabs>
          <w:tab w:val="left" w:pos="1276"/>
        </w:tabs>
        <w:spacing w:before="0"/>
        <w:ind w:left="1276"/>
      </w:pPr>
      <w:r w:rsidRPr="00680E54">
        <w:t>Subject to the Purchasing Agency</w:t>
      </w:r>
      <w:r>
        <w:t>’</w:t>
      </w:r>
      <w:r w:rsidRPr="00680E54">
        <w:t>s rights under the Framework Terms and Conditions relating to the Recovery, Reduction or Suspension of Payments, the Purchasing Agency will pay the Provider for the Services</w:t>
      </w:r>
      <w:r>
        <w:t>,</w:t>
      </w:r>
      <w:r w:rsidRPr="00680E54">
        <w:t xml:space="preserve"> the amounts at the times specified in Appendix 5.</w:t>
      </w:r>
    </w:p>
    <w:p w14:paraId="408ADD41" w14:textId="77777777" w:rsidR="001211FB" w:rsidRPr="00F97055" w:rsidRDefault="001211FB" w:rsidP="00B25B38">
      <w:pPr>
        <w:pStyle w:val="Heading1"/>
        <w:tabs>
          <w:tab w:val="left" w:pos="709"/>
          <w:tab w:val="left" w:pos="851"/>
        </w:tabs>
        <w:rPr>
          <w:sz w:val="32"/>
          <w:szCs w:val="32"/>
        </w:rPr>
      </w:pPr>
      <w:bookmarkStart w:id="20" w:name="_Toc458000667"/>
      <w:bookmarkStart w:id="21" w:name="_Toc528048321"/>
      <w:bookmarkStart w:id="22" w:name="_Toc113975157"/>
      <w:r w:rsidRPr="00F97055">
        <w:rPr>
          <w:sz w:val="32"/>
          <w:szCs w:val="32"/>
        </w:rPr>
        <w:t>Contract management</w:t>
      </w:r>
      <w:bookmarkEnd w:id="20"/>
      <w:bookmarkEnd w:id="21"/>
      <w:bookmarkEnd w:id="22"/>
    </w:p>
    <w:p w14:paraId="2A56D969" w14:textId="77777777" w:rsidR="001211FB" w:rsidRDefault="001211FB" w:rsidP="00D12B6D">
      <w:pPr>
        <w:pStyle w:val="Number"/>
        <w:tabs>
          <w:tab w:val="left" w:pos="1276"/>
        </w:tabs>
        <w:spacing w:before="0"/>
        <w:ind w:left="1276"/>
      </w:pPr>
      <w:r w:rsidRPr="00680E54">
        <w:t>The contract management arrangements for this Outcome Agreement (including monitoring, reporting and audit) are set out in Appendices 2 to</w:t>
      </w:r>
      <w:r>
        <w:t> </w:t>
      </w:r>
      <w:r w:rsidRPr="00680E54">
        <w:t>4</w:t>
      </w:r>
      <w:r>
        <w:t xml:space="preserve"> and Appendix 9</w:t>
      </w:r>
      <w:r w:rsidRPr="00680E54">
        <w:t>.</w:t>
      </w:r>
    </w:p>
    <w:p w14:paraId="60DF5FF8" w14:textId="77777777" w:rsidR="001211FB" w:rsidRPr="00680E54" w:rsidRDefault="001211FB" w:rsidP="00D12B6D">
      <w:pPr>
        <w:pStyle w:val="Number"/>
        <w:tabs>
          <w:tab w:val="left" w:pos="1276"/>
        </w:tabs>
        <w:ind w:left="1276"/>
      </w:pPr>
      <w:r w:rsidRPr="00680E54">
        <w:t>The Provider and Purchasing Agency will comply with all applicable obligations under Appendices 2 to 4</w:t>
      </w:r>
      <w:r>
        <w:t xml:space="preserve"> and Appendix 9</w:t>
      </w:r>
      <w:r w:rsidRPr="00680E54">
        <w:t>.</w:t>
      </w:r>
    </w:p>
    <w:p w14:paraId="74718A3A" w14:textId="77777777" w:rsidR="001211FB" w:rsidRPr="00F97055" w:rsidRDefault="001211FB" w:rsidP="00B25B38">
      <w:pPr>
        <w:pStyle w:val="Heading1"/>
        <w:tabs>
          <w:tab w:val="left" w:pos="709"/>
          <w:tab w:val="left" w:pos="851"/>
        </w:tabs>
        <w:rPr>
          <w:sz w:val="32"/>
          <w:szCs w:val="32"/>
        </w:rPr>
      </w:pPr>
      <w:bookmarkStart w:id="23" w:name="_Toc458000668"/>
      <w:bookmarkStart w:id="24" w:name="_Toc528048322"/>
      <w:bookmarkStart w:id="25" w:name="_Toc113975158"/>
      <w:r w:rsidRPr="00F97055">
        <w:rPr>
          <w:sz w:val="32"/>
          <w:szCs w:val="32"/>
        </w:rPr>
        <w:t xml:space="preserve">New intellectual </w:t>
      </w:r>
      <w:bookmarkEnd w:id="23"/>
      <w:r w:rsidRPr="00F97055">
        <w:rPr>
          <w:sz w:val="32"/>
          <w:szCs w:val="32"/>
        </w:rPr>
        <w:t>property</w:t>
      </w:r>
      <w:bookmarkEnd w:id="24"/>
      <w:bookmarkEnd w:id="25"/>
    </w:p>
    <w:p w14:paraId="42D0CACE" w14:textId="77777777" w:rsidR="001211FB" w:rsidRDefault="001211FB" w:rsidP="00D12B6D">
      <w:pPr>
        <w:pStyle w:val="Number"/>
        <w:tabs>
          <w:tab w:val="left" w:pos="1276"/>
        </w:tabs>
        <w:spacing w:before="0"/>
        <w:ind w:left="1276"/>
      </w:pPr>
      <w:r w:rsidRPr="00680E54">
        <w:t>If, contrary to the intellectual property</w:t>
      </w:r>
      <w:r>
        <w:t xml:space="preserve"> (IP)</w:t>
      </w:r>
      <w:r w:rsidRPr="00680E54">
        <w:t xml:space="preserve"> clauses in the Framework Terms and Conditions, any </w:t>
      </w:r>
      <w:r>
        <w:t>n</w:t>
      </w:r>
      <w:r w:rsidRPr="00680E54">
        <w:t>ew IP is to be owned by the Purchasing Agency, it will be recorded in Appendix 6.</w:t>
      </w:r>
    </w:p>
    <w:p w14:paraId="5F0124DD" w14:textId="77777777" w:rsidR="001211FB" w:rsidRDefault="001211FB" w:rsidP="00D12B6D">
      <w:pPr>
        <w:pStyle w:val="Number"/>
        <w:tabs>
          <w:tab w:val="left" w:pos="1276"/>
        </w:tabs>
        <w:ind w:left="1276"/>
      </w:pPr>
      <w:r w:rsidRPr="00680E54">
        <w:t xml:space="preserve">Any agreed uses of </w:t>
      </w:r>
      <w:r>
        <w:t>n</w:t>
      </w:r>
      <w:r w:rsidRPr="00680E54">
        <w:t>ew IP are recorded in Appendix 6.</w:t>
      </w:r>
    </w:p>
    <w:p w14:paraId="49F01EEE" w14:textId="77777777" w:rsidR="001211FB" w:rsidRPr="00F97055" w:rsidRDefault="001211FB" w:rsidP="00B25B38">
      <w:pPr>
        <w:pStyle w:val="Heading1"/>
        <w:tabs>
          <w:tab w:val="left" w:pos="709"/>
          <w:tab w:val="left" w:pos="851"/>
        </w:tabs>
        <w:rPr>
          <w:sz w:val="32"/>
          <w:szCs w:val="32"/>
        </w:rPr>
      </w:pPr>
      <w:bookmarkStart w:id="26" w:name="_Toc458000669"/>
      <w:bookmarkStart w:id="27" w:name="_Toc528048323"/>
      <w:bookmarkStart w:id="28" w:name="_Toc113975159"/>
      <w:r w:rsidRPr="00F97055">
        <w:rPr>
          <w:sz w:val="32"/>
          <w:szCs w:val="32"/>
        </w:rPr>
        <w:t>Privacy of personal information</w:t>
      </w:r>
      <w:bookmarkEnd w:id="26"/>
      <w:bookmarkEnd w:id="27"/>
      <w:bookmarkEnd w:id="28"/>
    </w:p>
    <w:p w14:paraId="1BDF78D7" w14:textId="77777777" w:rsidR="001211FB" w:rsidRDefault="001211FB" w:rsidP="00D12B6D">
      <w:pPr>
        <w:pStyle w:val="Number"/>
        <w:tabs>
          <w:tab w:val="left" w:pos="1276"/>
        </w:tabs>
        <w:spacing w:before="0"/>
        <w:ind w:left="1276"/>
      </w:pPr>
      <w:r w:rsidRPr="00680E54">
        <w:t xml:space="preserve">The details of any personal information </w:t>
      </w:r>
      <w:r>
        <w:t xml:space="preserve">of individuals that </w:t>
      </w:r>
      <w:r w:rsidRPr="00680E54">
        <w:t>will be shared between the Purchasing Agency and the Provider, and any agreed approach to the management of such information are recorded in Appendix 7.</w:t>
      </w:r>
    </w:p>
    <w:p w14:paraId="672B848E" w14:textId="77777777" w:rsidR="001211FB" w:rsidRPr="00F97055" w:rsidRDefault="001211FB" w:rsidP="00B25B38">
      <w:pPr>
        <w:pStyle w:val="Heading1"/>
        <w:tabs>
          <w:tab w:val="left" w:pos="709"/>
          <w:tab w:val="left" w:pos="851"/>
        </w:tabs>
        <w:rPr>
          <w:sz w:val="32"/>
          <w:szCs w:val="32"/>
        </w:rPr>
      </w:pPr>
      <w:bookmarkStart w:id="29" w:name="_Toc528048324"/>
      <w:bookmarkStart w:id="30" w:name="_Toc113975160"/>
      <w:bookmarkStart w:id="31" w:name="_Toc458000670"/>
      <w:r w:rsidRPr="00F97055">
        <w:rPr>
          <w:sz w:val="32"/>
          <w:szCs w:val="32"/>
        </w:rPr>
        <w:lastRenderedPageBreak/>
        <w:t>Business viability standards</w:t>
      </w:r>
      <w:bookmarkEnd w:id="29"/>
      <w:bookmarkEnd w:id="30"/>
    </w:p>
    <w:p w14:paraId="0B891B1F" w14:textId="77777777" w:rsidR="001211FB" w:rsidRDefault="001211FB" w:rsidP="00D12B6D">
      <w:pPr>
        <w:pStyle w:val="Number"/>
        <w:spacing w:before="0"/>
        <w:ind w:left="1276"/>
        <w:rPr>
          <w:lang w:val="en"/>
        </w:rPr>
      </w:pPr>
      <w:r w:rsidRPr="77EFD50B">
        <w:rPr>
          <w:rFonts w:cs="Arial"/>
        </w:rPr>
        <w:t xml:space="preserve">The </w:t>
      </w:r>
      <w:r w:rsidRPr="77EFD50B">
        <w:rPr>
          <w:lang w:val="en"/>
        </w:rPr>
        <w:t>Provider will comply with the business viability standards.</w:t>
      </w:r>
    </w:p>
    <w:p w14:paraId="25E23E71" w14:textId="77777777" w:rsidR="001211FB" w:rsidRPr="00F97055" w:rsidRDefault="001211FB" w:rsidP="00B25B38">
      <w:pPr>
        <w:pStyle w:val="Heading1"/>
        <w:tabs>
          <w:tab w:val="left" w:pos="709"/>
          <w:tab w:val="left" w:pos="851"/>
        </w:tabs>
        <w:rPr>
          <w:sz w:val="32"/>
          <w:szCs w:val="32"/>
        </w:rPr>
      </w:pPr>
      <w:bookmarkStart w:id="32" w:name="_Toc528048325"/>
      <w:bookmarkStart w:id="33" w:name="_Toc113975161"/>
      <w:r w:rsidRPr="00F97055">
        <w:rPr>
          <w:sz w:val="32"/>
          <w:szCs w:val="32"/>
        </w:rPr>
        <w:t xml:space="preserve">Contact </w:t>
      </w:r>
      <w:proofErr w:type="gramStart"/>
      <w:r w:rsidRPr="00F97055">
        <w:rPr>
          <w:sz w:val="32"/>
          <w:szCs w:val="32"/>
        </w:rPr>
        <w:t>details</w:t>
      </w:r>
      <w:bookmarkEnd w:id="32"/>
      <w:bookmarkEnd w:id="33"/>
      <w:proofErr w:type="gramEnd"/>
    </w:p>
    <w:p w14:paraId="73824825" w14:textId="77777777" w:rsidR="001211FB" w:rsidRPr="00680E54" w:rsidRDefault="001211FB" w:rsidP="00D12B6D">
      <w:pPr>
        <w:pStyle w:val="Number"/>
        <w:spacing w:before="0" w:after="180"/>
        <w:ind w:left="1276"/>
      </w:pPr>
      <w:r w:rsidRPr="00680E54">
        <w:t>Each Party</w:t>
      </w:r>
      <w:r>
        <w:t>’</w:t>
      </w:r>
      <w:r w:rsidRPr="00680E54">
        <w:t>s contact details are set out below:</w:t>
      </w:r>
    </w:p>
    <w:tbl>
      <w:tblPr>
        <w:tblW w:w="8500" w:type="dxa"/>
        <w:tblInd w:w="77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2405"/>
        <w:gridCol w:w="6095"/>
      </w:tblGrid>
      <w:tr w:rsidR="001211FB" w:rsidRPr="00514D44" w14:paraId="46BD97BB" w14:textId="77777777" w:rsidTr="77EFD50B">
        <w:trPr>
          <w:cantSplit/>
        </w:trPr>
        <w:tc>
          <w:tcPr>
            <w:tcW w:w="8500" w:type="dxa"/>
            <w:gridSpan w:val="2"/>
            <w:shd w:val="clear" w:color="auto" w:fill="D9D9D9" w:themeFill="background1" w:themeFillShade="D9"/>
          </w:tcPr>
          <w:p w14:paraId="68169E23" w14:textId="6E175FD9" w:rsidR="001211FB" w:rsidRPr="00514D44" w:rsidRDefault="34FEFCE8" w:rsidP="77EFD50B">
            <w:pPr>
              <w:pStyle w:val="TableText0"/>
              <w:rPr>
                <w:b/>
                <w:bCs/>
              </w:rPr>
            </w:pPr>
            <w:r w:rsidRPr="77EFD50B">
              <w:rPr>
                <w:b/>
                <w:bCs/>
              </w:rPr>
              <w:t xml:space="preserve">Ministry </w:t>
            </w:r>
            <w:r w:rsidR="6EAADB63" w:rsidRPr="77EFD50B">
              <w:rPr>
                <w:b/>
                <w:bCs/>
              </w:rPr>
              <w:t>for Disabled People</w:t>
            </w:r>
          </w:p>
        </w:tc>
      </w:tr>
      <w:tr w:rsidR="001211FB" w:rsidRPr="00680E54" w14:paraId="0DF2E895" w14:textId="77777777" w:rsidTr="77EFD50B">
        <w:trPr>
          <w:cantSplit/>
        </w:trPr>
        <w:tc>
          <w:tcPr>
            <w:tcW w:w="2405" w:type="dxa"/>
            <w:shd w:val="clear" w:color="auto" w:fill="auto"/>
            <w:vAlign w:val="center"/>
          </w:tcPr>
          <w:p w14:paraId="7272B3CD" w14:textId="77777777" w:rsidR="001211FB" w:rsidRPr="00680E54" w:rsidRDefault="001211FB" w:rsidP="00702C5B">
            <w:pPr>
              <w:pStyle w:val="TableText0"/>
            </w:pPr>
            <w:r w:rsidRPr="00680E54">
              <w:t>Contact person</w:t>
            </w:r>
          </w:p>
        </w:tc>
        <w:tc>
          <w:tcPr>
            <w:tcW w:w="6095" w:type="dxa"/>
            <w:shd w:val="clear" w:color="auto" w:fill="auto"/>
            <w:vAlign w:val="center"/>
          </w:tcPr>
          <w:p w14:paraId="3568BBA1" w14:textId="77777777" w:rsidR="001211FB" w:rsidRPr="00680E54" w:rsidRDefault="00702C5B" w:rsidP="00702C5B">
            <w:pPr>
              <w:pStyle w:val="TableText0"/>
            </w:pPr>
            <w:r w:rsidRPr="00333EA8">
              <w:rPr>
                <w:rFonts w:cs="Arial Mäori"/>
                <w:bCs/>
              </w:rPr>
              <w:fldChar w:fldCharType="begin"/>
            </w:r>
            <w:r w:rsidRPr="00333EA8">
              <w:rPr>
                <w:rFonts w:cs="Arial Mäori"/>
                <w:bCs/>
              </w:rPr>
              <w:instrText xml:space="preserve"> MERGEFIELD CONTRACTMNG_NAME </w:instrText>
            </w:r>
            <w:r w:rsidRPr="00333EA8">
              <w:rPr>
                <w:rFonts w:cs="Arial Mäori"/>
                <w:bCs/>
              </w:rPr>
              <w:fldChar w:fldCharType="separate"/>
            </w:r>
            <w:r w:rsidR="004851D2">
              <w:rPr>
                <w:rFonts w:cs="Arial Mäori"/>
                <w:bCs/>
                <w:noProof/>
              </w:rPr>
              <w:t>«CONTRACTMNG_NAME»</w:t>
            </w:r>
            <w:r w:rsidRPr="00333EA8">
              <w:rPr>
                <w:rFonts w:cs="Arial Mäori"/>
                <w:bCs/>
              </w:rPr>
              <w:fldChar w:fldCharType="end"/>
            </w:r>
          </w:p>
        </w:tc>
      </w:tr>
      <w:tr w:rsidR="001211FB" w:rsidRPr="00680E54" w14:paraId="01764838" w14:textId="77777777" w:rsidTr="77EFD50B">
        <w:trPr>
          <w:cantSplit/>
        </w:trPr>
        <w:tc>
          <w:tcPr>
            <w:tcW w:w="2405" w:type="dxa"/>
            <w:shd w:val="clear" w:color="auto" w:fill="auto"/>
            <w:vAlign w:val="center"/>
          </w:tcPr>
          <w:p w14:paraId="3AD14E7B" w14:textId="77777777" w:rsidR="001211FB" w:rsidRPr="00680E54" w:rsidRDefault="001211FB" w:rsidP="00702C5B">
            <w:pPr>
              <w:pStyle w:val="TableText0"/>
            </w:pPr>
            <w:r w:rsidRPr="00680E54">
              <w:t>Postal address</w:t>
            </w:r>
          </w:p>
        </w:tc>
        <w:tc>
          <w:tcPr>
            <w:tcW w:w="6095" w:type="dxa"/>
            <w:shd w:val="clear" w:color="auto" w:fill="auto"/>
            <w:vAlign w:val="center"/>
          </w:tcPr>
          <w:p w14:paraId="0ABCA0ED" w14:textId="526258D5" w:rsidR="001211FB" w:rsidRPr="00680E54" w:rsidRDefault="1027F089" w:rsidP="00702C5B">
            <w:pPr>
              <w:pStyle w:val="TableText0"/>
            </w:pPr>
            <w:r>
              <w:t xml:space="preserve">PO Box </w:t>
            </w:r>
            <w:r w:rsidR="6E779BAD">
              <w:t>1566</w:t>
            </w:r>
            <w:r>
              <w:t xml:space="preserve">, Wellington </w:t>
            </w:r>
            <w:r w:rsidR="6E779BAD">
              <w:t>6140</w:t>
            </w:r>
          </w:p>
        </w:tc>
      </w:tr>
      <w:tr w:rsidR="001211FB" w:rsidRPr="00680E54" w14:paraId="3FF49B68" w14:textId="77777777" w:rsidTr="77EFD50B">
        <w:trPr>
          <w:cantSplit/>
        </w:trPr>
        <w:tc>
          <w:tcPr>
            <w:tcW w:w="2405" w:type="dxa"/>
            <w:shd w:val="clear" w:color="auto" w:fill="auto"/>
            <w:vAlign w:val="center"/>
          </w:tcPr>
          <w:p w14:paraId="31BD2E96" w14:textId="77777777" w:rsidR="001211FB" w:rsidRPr="00680E54" w:rsidRDefault="001211FB" w:rsidP="00702C5B">
            <w:pPr>
              <w:pStyle w:val="TableText0"/>
            </w:pPr>
            <w:r w:rsidRPr="00680E54">
              <w:t>Physical address</w:t>
            </w:r>
          </w:p>
        </w:tc>
        <w:tc>
          <w:tcPr>
            <w:tcW w:w="6095" w:type="dxa"/>
            <w:shd w:val="clear" w:color="auto" w:fill="auto"/>
            <w:vAlign w:val="center"/>
          </w:tcPr>
          <w:p w14:paraId="41B10AB5" w14:textId="7558C676" w:rsidR="001211FB" w:rsidRPr="00680E54" w:rsidRDefault="6E779BAD" w:rsidP="00702C5B">
            <w:pPr>
              <w:pStyle w:val="TableText0"/>
            </w:pPr>
            <w:r>
              <w:t>Aurora Centre, 56 The Terrace</w:t>
            </w:r>
            <w:r w:rsidR="62BBC7D1">
              <w:t>,</w:t>
            </w:r>
            <w:r w:rsidR="1027F089">
              <w:t xml:space="preserve"> Wellington 6011</w:t>
            </w:r>
          </w:p>
        </w:tc>
      </w:tr>
      <w:tr w:rsidR="001211FB" w:rsidRPr="00680E54" w14:paraId="7CAF7201" w14:textId="77777777" w:rsidTr="77EFD50B">
        <w:trPr>
          <w:cantSplit/>
        </w:trPr>
        <w:tc>
          <w:tcPr>
            <w:tcW w:w="2405" w:type="dxa"/>
            <w:shd w:val="clear" w:color="auto" w:fill="auto"/>
            <w:vAlign w:val="center"/>
          </w:tcPr>
          <w:p w14:paraId="25FAB841" w14:textId="77777777" w:rsidR="001211FB" w:rsidRPr="00680E54" w:rsidRDefault="001211FB" w:rsidP="00702C5B">
            <w:pPr>
              <w:pStyle w:val="TableText0"/>
            </w:pPr>
            <w:r w:rsidRPr="00680E54">
              <w:t>Email</w:t>
            </w:r>
          </w:p>
        </w:tc>
        <w:tc>
          <w:tcPr>
            <w:tcW w:w="6095" w:type="dxa"/>
            <w:shd w:val="clear" w:color="auto" w:fill="auto"/>
            <w:vAlign w:val="center"/>
          </w:tcPr>
          <w:p w14:paraId="1E7B566E" w14:textId="2B2D0EE6" w:rsidR="001211FB" w:rsidRPr="00680E54" w:rsidRDefault="00996AAC" w:rsidP="00E95E16">
            <w:pPr>
              <w:pStyle w:val="TableText0"/>
            </w:pPr>
            <w:r w:rsidRPr="00400452">
              <w:rPr>
                <w:highlight w:val="yellow"/>
              </w:rPr>
              <w:t>Insert</w:t>
            </w:r>
          </w:p>
        </w:tc>
      </w:tr>
      <w:tr w:rsidR="001211FB" w:rsidRPr="00680E54" w14:paraId="0F9BDB1B" w14:textId="77777777" w:rsidTr="77EFD50B">
        <w:trPr>
          <w:cantSplit/>
        </w:trPr>
        <w:tc>
          <w:tcPr>
            <w:tcW w:w="2405" w:type="dxa"/>
            <w:shd w:val="clear" w:color="auto" w:fill="auto"/>
            <w:vAlign w:val="center"/>
          </w:tcPr>
          <w:p w14:paraId="71B58B78" w14:textId="77777777" w:rsidR="001211FB" w:rsidRPr="00680E54" w:rsidRDefault="001211FB" w:rsidP="00702C5B">
            <w:pPr>
              <w:pStyle w:val="TableText0"/>
            </w:pPr>
            <w:r w:rsidRPr="00680E54">
              <w:t>Phone</w:t>
            </w:r>
          </w:p>
        </w:tc>
        <w:tc>
          <w:tcPr>
            <w:tcW w:w="6095" w:type="dxa"/>
            <w:shd w:val="clear" w:color="auto" w:fill="auto"/>
            <w:vAlign w:val="center"/>
          </w:tcPr>
          <w:p w14:paraId="5CB46537" w14:textId="7F9323A7" w:rsidR="001211FB" w:rsidRPr="00680E54" w:rsidRDefault="62BBC7D1" w:rsidP="77EFD50B">
            <w:pPr>
              <w:pStyle w:val="TableText0"/>
              <w:rPr>
                <w:rFonts w:cs="Calibri"/>
              </w:rPr>
            </w:pPr>
            <w:r w:rsidRPr="77EFD50B">
              <w:rPr>
                <w:rFonts w:cs="Calibri"/>
              </w:rPr>
              <w:t>0800 566 601</w:t>
            </w:r>
          </w:p>
        </w:tc>
      </w:tr>
    </w:tbl>
    <w:p w14:paraId="69315267" w14:textId="77777777" w:rsidR="001211FB" w:rsidRDefault="001211FB" w:rsidP="001211FB"/>
    <w:tbl>
      <w:tblPr>
        <w:tblW w:w="8528" w:type="dxa"/>
        <w:tblInd w:w="743" w:type="dxa"/>
        <w:tblBorders>
          <w:top w:val="single" w:sz="4" w:space="0" w:color="A6A6A6"/>
          <w:bottom w:val="single" w:sz="4" w:space="0" w:color="A6A6A6"/>
          <w:insideH w:val="single" w:sz="4" w:space="0" w:color="A6A6A6"/>
        </w:tblBorders>
        <w:tblLayout w:type="fixed"/>
        <w:tblCellMar>
          <w:left w:w="57" w:type="dxa"/>
          <w:right w:w="57" w:type="dxa"/>
        </w:tblCellMar>
        <w:tblLook w:val="04A0" w:firstRow="1" w:lastRow="0" w:firstColumn="1" w:lastColumn="0" w:noHBand="0" w:noVBand="1"/>
      </w:tblPr>
      <w:tblGrid>
        <w:gridCol w:w="2433"/>
        <w:gridCol w:w="6095"/>
      </w:tblGrid>
      <w:tr w:rsidR="001211FB" w:rsidRPr="00514D44" w14:paraId="5AEEA92D" w14:textId="77777777" w:rsidTr="00A66C91">
        <w:trPr>
          <w:cantSplit/>
        </w:trPr>
        <w:tc>
          <w:tcPr>
            <w:tcW w:w="8528" w:type="dxa"/>
            <w:gridSpan w:val="2"/>
            <w:tcBorders>
              <w:top w:val="single" w:sz="4" w:space="0" w:color="A6A6A6"/>
              <w:left w:val="single" w:sz="4" w:space="0" w:color="A6A6A6"/>
              <w:bottom w:val="single" w:sz="4" w:space="0" w:color="A6A6A6"/>
              <w:right w:val="single" w:sz="4" w:space="0" w:color="A6A6A6"/>
            </w:tcBorders>
            <w:shd w:val="clear" w:color="auto" w:fill="D9D9D9"/>
          </w:tcPr>
          <w:p w14:paraId="24333115" w14:textId="77777777" w:rsidR="001211FB" w:rsidRPr="00514D44" w:rsidRDefault="001211FB" w:rsidP="00714A07">
            <w:pPr>
              <w:pStyle w:val="TableText0"/>
              <w:rPr>
                <w:b/>
              </w:rPr>
            </w:pPr>
            <w:r w:rsidRPr="00514D44">
              <w:rPr>
                <w:b/>
              </w:rPr>
              <w:t>P</w:t>
            </w:r>
            <w:r>
              <w:rPr>
                <w:b/>
              </w:rPr>
              <w:t>rovider</w:t>
            </w:r>
          </w:p>
        </w:tc>
      </w:tr>
      <w:tr w:rsidR="001211FB" w:rsidRPr="00680E54" w14:paraId="42156A71" w14:textId="77777777" w:rsidTr="00A66C91">
        <w:trPr>
          <w:cantSplit/>
        </w:trPr>
        <w:tc>
          <w:tcPr>
            <w:tcW w:w="2433" w:type="dxa"/>
            <w:tcBorders>
              <w:top w:val="single" w:sz="4" w:space="0" w:color="A6A6A6"/>
              <w:left w:val="single" w:sz="4" w:space="0" w:color="A6A6A6"/>
              <w:right w:val="single" w:sz="4" w:space="0" w:color="A6A6A6"/>
            </w:tcBorders>
            <w:shd w:val="clear" w:color="auto" w:fill="auto"/>
            <w:vAlign w:val="center"/>
          </w:tcPr>
          <w:p w14:paraId="10DD062E" w14:textId="77777777" w:rsidR="001211FB" w:rsidRPr="00680E54" w:rsidRDefault="001211FB" w:rsidP="00702C5B">
            <w:pPr>
              <w:pStyle w:val="TableText0"/>
            </w:pPr>
            <w:r w:rsidRPr="00680E54">
              <w:t>Contact person</w:t>
            </w:r>
          </w:p>
        </w:tc>
        <w:tc>
          <w:tcPr>
            <w:tcW w:w="6095" w:type="dxa"/>
            <w:tcBorders>
              <w:top w:val="single" w:sz="4" w:space="0" w:color="A6A6A6"/>
              <w:left w:val="single" w:sz="4" w:space="0" w:color="A6A6A6"/>
              <w:right w:val="single" w:sz="4" w:space="0" w:color="A6A6A6"/>
            </w:tcBorders>
            <w:shd w:val="clear" w:color="auto" w:fill="auto"/>
            <w:vAlign w:val="center"/>
          </w:tcPr>
          <w:p w14:paraId="0A42DC98" w14:textId="77777777" w:rsidR="001211FB" w:rsidRPr="00680E54" w:rsidRDefault="00702C5B" w:rsidP="00702C5B">
            <w:pPr>
              <w:pStyle w:val="TableText0"/>
            </w:pPr>
            <w:r w:rsidRPr="00333EA8">
              <w:rPr>
                <w:rFonts w:cs="Arial Mäori"/>
                <w:bCs/>
              </w:rPr>
              <w:fldChar w:fldCharType="begin"/>
            </w:r>
            <w:r w:rsidRPr="00333EA8">
              <w:rPr>
                <w:rFonts w:cs="Arial Mäori"/>
                <w:bCs/>
              </w:rPr>
              <w:instrText xml:space="preserve"> MERGEFIELD PRVDRCONTACT_NAME </w:instrText>
            </w:r>
            <w:r w:rsidRPr="00333EA8">
              <w:rPr>
                <w:rFonts w:cs="Arial Mäori"/>
                <w:bCs/>
              </w:rPr>
              <w:fldChar w:fldCharType="separate"/>
            </w:r>
            <w:r w:rsidR="004851D2">
              <w:rPr>
                <w:rFonts w:cs="Arial Mäori"/>
                <w:bCs/>
                <w:noProof/>
              </w:rPr>
              <w:t>«PRVDRCONTACT_NAME»</w:t>
            </w:r>
            <w:r w:rsidRPr="00333EA8">
              <w:rPr>
                <w:rFonts w:cs="Arial Mäori"/>
                <w:bCs/>
              </w:rPr>
              <w:fldChar w:fldCharType="end"/>
            </w:r>
          </w:p>
        </w:tc>
      </w:tr>
      <w:tr w:rsidR="001211FB" w:rsidRPr="00680E54" w14:paraId="7A70F736" w14:textId="77777777" w:rsidTr="00A66C91">
        <w:trPr>
          <w:cantSplit/>
        </w:trPr>
        <w:tc>
          <w:tcPr>
            <w:tcW w:w="2433" w:type="dxa"/>
            <w:tcBorders>
              <w:left w:val="single" w:sz="4" w:space="0" w:color="A6A6A6"/>
              <w:right w:val="single" w:sz="4" w:space="0" w:color="A6A6A6"/>
            </w:tcBorders>
            <w:shd w:val="clear" w:color="auto" w:fill="auto"/>
            <w:vAlign w:val="center"/>
          </w:tcPr>
          <w:p w14:paraId="4AA145DF" w14:textId="77777777" w:rsidR="001211FB" w:rsidRPr="00680E54" w:rsidRDefault="001211FB" w:rsidP="00702C5B">
            <w:pPr>
              <w:pStyle w:val="TableText0"/>
            </w:pPr>
            <w:r w:rsidRPr="00680E54">
              <w:t>Postal address</w:t>
            </w:r>
          </w:p>
        </w:tc>
        <w:tc>
          <w:tcPr>
            <w:tcW w:w="6095" w:type="dxa"/>
            <w:tcBorders>
              <w:left w:val="single" w:sz="4" w:space="0" w:color="A6A6A6"/>
              <w:right w:val="single" w:sz="4" w:space="0" w:color="A6A6A6"/>
            </w:tcBorders>
            <w:shd w:val="clear" w:color="auto" w:fill="auto"/>
            <w:vAlign w:val="center"/>
          </w:tcPr>
          <w:p w14:paraId="2802472B" w14:textId="77777777" w:rsidR="001211FB" w:rsidRPr="00680E54" w:rsidRDefault="00702C5B" w:rsidP="00702C5B">
            <w:pPr>
              <w:pStyle w:val="TableText0"/>
            </w:pPr>
            <w:r w:rsidRPr="00333EA8">
              <w:rPr>
                <w:rFonts w:cs="Arial Mäori"/>
              </w:rPr>
              <w:fldChar w:fldCharType="begin"/>
            </w:r>
            <w:r w:rsidRPr="00333EA8">
              <w:rPr>
                <w:rFonts w:cs="Arial Mäori"/>
              </w:rPr>
              <w:instrText xml:space="preserve"> MERGEFIELD PROVIDER_ADDRESS </w:instrText>
            </w:r>
            <w:r w:rsidRPr="00333EA8">
              <w:rPr>
                <w:rFonts w:cs="Arial Mäori"/>
              </w:rPr>
              <w:fldChar w:fldCharType="separate"/>
            </w:r>
            <w:r w:rsidR="004851D2">
              <w:rPr>
                <w:rFonts w:cs="Arial Mäori"/>
                <w:noProof/>
              </w:rPr>
              <w:t>«PROVIDER_ADDRESS»</w:t>
            </w:r>
            <w:r w:rsidRPr="00333EA8">
              <w:rPr>
                <w:rFonts w:cs="Arial Mäori"/>
              </w:rPr>
              <w:fldChar w:fldCharType="end"/>
            </w:r>
            <w:r w:rsidRPr="00333EA8">
              <w:rPr>
                <w:rFonts w:cs="Arial Mäori"/>
              </w:rPr>
              <w:t xml:space="preserve">, </w:t>
            </w:r>
            <w:r w:rsidRPr="00333EA8">
              <w:rPr>
                <w:rFonts w:cs="Arial Mäori"/>
              </w:rPr>
              <w:fldChar w:fldCharType="begin"/>
            </w:r>
            <w:r w:rsidRPr="00333EA8">
              <w:rPr>
                <w:rFonts w:cs="Arial Mäori"/>
              </w:rPr>
              <w:instrText xml:space="preserve"> MERGEFIELD PROVIDER_ADDRESS2 </w:instrText>
            </w:r>
            <w:r w:rsidRPr="00333EA8">
              <w:rPr>
                <w:rFonts w:cs="Arial Mäori"/>
              </w:rPr>
              <w:fldChar w:fldCharType="separate"/>
            </w:r>
            <w:r w:rsidR="004851D2">
              <w:rPr>
                <w:rFonts w:cs="Arial Mäori"/>
                <w:noProof/>
              </w:rPr>
              <w:t>«PROVIDER_ADDRESS2»</w:t>
            </w:r>
            <w:r w:rsidRPr="00333EA8">
              <w:rPr>
                <w:rFonts w:cs="Arial Mäori"/>
              </w:rPr>
              <w:fldChar w:fldCharType="end"/>
            </w:r>
            <w:r>
              <w:rPr>
                <w:rFonts w:cs="Arial Mäori"/>
              </w:rPr>
              <w:t>,</w:t>
            </w:r>
            <w:r w:rsidRPr="00333EA8">
              <w:rPr>
                <w:rFonts w:cs="Arial Mäori"/>
              </w:rPr>
              <w:t xml:space="preserve"> </w:t>
            </w:r>
            <w:r w:rsidRPr="00333EA8">
              <w:rPr>
                <w:rFonts w:cs="Arial Mäori"/>
              </w:rPr>
              <w:fldChar w:fldCharType="begin"/>
            </w:r>
            <w:r w:rsidRPr="00333EA8">
              <w:rPr>
                <w:rFonts w:cs="Arial Mäori"/>
              </w:rPr>
              <w:instrText xml:space="preserve"> MERGEFIELD PROVIDER_CITY </w:instrText>
            </w:r>
            <w:r w:rsidRPr="00333EA8">
              <w:rPr>
                <w:rFonts w:cs="Arial Mäori"/>
              </w:rPr>
              <w:fldChar w:fldCharType="separate"/>
            </w:r>
            <w:r w:rsidR="004851D2">
              <w:rPr>
                <w:rFonts w:cs="Arial Mäori"/>
                <w:noProof/>
              </w:rPr>
              <w:t>«PROVIDER_CITY»</w:t>
            </w:r>
            <w:r w:rsidRPr="00333EA8">
              <w:rPr>
                <w:rFonts w:cs="Arial Mäori"/>
              </w:rPr>
              <w:fldChar w:fldCharType="end"/>
            </w:r>
          </w:p>
        </w:tc>
      </w:tr>
      <w:tr w:rsidR="001211FB" w:rsidRPr="00680E54" w14:paraId="3FE51739" w14:textId="77777777" w:rsidTr="00A66C91">
        <w:trPr>
          <w:cantSplit/>
        </w:trPr>
        <w:tc>
          <w:tcPr>
            <w:tcW w:w="2433" w:type="dxa"/>
            <w:tcBorders>
              <w:left w:val="single" w:sz="4" w:space="0" w:color="A6A6A6"/>
              <w:right w:val="single" w:sz="4" w:space="0" w:color="A6A6A6"/>
            </w:tcBorders>
            <w:shd w:val="clear" w:color="auto" w:fill="auto"/>
            <w:vAlign w:val="center"/>
          </w:tcPr>
          <w:p w14:paraId="5AC8D477" w14:textId="77777777" w:rsidR="001211FB" w:rsidRPr="00680E54" w:rsidRDefault="001211FB" w:rsidP="00702C5B">
            <w:pPr>
              <w:pStyle w:val="TableText0"/>
            </w:pPr>
            <w:r w:rsidRPr="00680E54">
              <w:t>Physical address</w:t>
            </w:r>
          </w:p>
        </w:tc>
        <w:tc>
          <w:tcPr>
            <w:tcW w:w="6095" w:type="dxa"/>
            <w:tcBorders>
              <w:left w:val="single" w:sz="4" w:space="0" w:color="A6A6A6"/>
              <w:right w:val="single" w:sz="4" w:space="0" w:color="A6A6A6"/>
            </w:tcBorders>
            <w:shd w:val="clear" w:color="auto" w:fill="auto"/>
            <w:vAlign w:val="center"/>
          </w:tcPr>
          <w:p w14:paraId="658BD130" w14:textId="77777777" w:rsidR="001211FB" w:rsidRPr="00680E54" w:rsidRDefault="00702C5B" w:rsidP="00702C5B">
            <w:pPr>
              <w:pStyle w:val="TableText0"/>
            </w:pPr>
            <w:r w:rsidRPr="00333EA8">
              <w:rPr>
                <w:highlight w:val="yellow"/>
              </w:rPr>
              <w:t>Provider Address</w:t>
            </w:r>
          </w:p>
        </w:tc>
      </w:tr>
      <w:tr w:rsidR="001211FB" w:rsidRPr="00680E54" w14:paraId="403FF0BB" w14:textId="77777777" w:rsidTr="00A66C91">
        <w:trPr>
          <w:cantSplit/>
        </w:trPr>
        <w:tc>
          <w:tcPr>
            <w:tcW w:w="2433" w:type="dxa"/>
            <w:tcBorders>
              <w:left w:val="single" w:sz="4" w:space="0" w:color="A6A6A6"/>
              <w:right w:val="single" w:sz="4" w:space="0" w:color="A6A6A6"/>
            </w:tcBorders>
            <w:shd w:val="clear" w:color="auto" w:fill="auto"/>
            <w:vAlign w:val="center"/>
          </w:tcPr>
          <w:p w14:paraId="52B8B80D" w14:textId="77777777" w:rsidR="001211FB" w:rsidRPr="00680E54" w:rsidRDefault="001211FB" w:rsidP="00702C5B">
            <w:pPr>
              <w:pStyle w:val="TableText0"/>
            </w:pPr>
            <w:r w:rsidRPr="00680E54">
              <w:t>Email</w:t>
            </w:r>
          </w:p>
        </w:tc>
        <w:tc>
          <w:tcPr>
            <w:tcW w:w="6095" w:type="dxa"/>
            <w:tcBorders>
              <w:left w:val="single" w:sz="4" w:space="0" w:color="A6A6A6"/>
              <w:right w:val="single" w:sz="4" w:space="0" w:color="A6A6A6"/>
            </w:tcBorders>
            <w:shd w:val="clear" w:color="auto" w:fill="auto"/>
            <w:vAlign w:val="center"/>
          </w:tcPr>
          <w:p w14:paraId="1379BC78" w14:textId="77777777" w:rsidR="001211FB" w:rsidRPr="00680E54" w:rsidRDefault="00702C5B" w:rsidP="00702C5B">
            <w:pPr>
              <w:pStyle w:val="TableText0"/>
            </w:pPr>
            <w:r w:rsidRPr="00333EA8">
              <w:rPr>
                <w:rFonts w:cs="Calibri"/>
                <w:highlight w:val="yellow"/>
              </w:rPr>
              <w:t>Provider email</w:t>
            </w:r>
          </w:p>
        </w:tc>
      </w:tr>
      <w:tr w:rsidR="001211FB" w:rsidRPr="00680E54" w14:paraId="1445F70C" w14:textId="77777777" w:rsidTr="00A66C91">
        <w:trPr>
          <w:cantSplit/>
        </w:trPr>
        <w:tc>
          <w:tcPr>
            <w:tcW w:w="2433" w:type="dxa"/>
            <w:tcBorders>
              <w:left w:val="single" w:sz="4" w:space="0" w:color="A6A6A6"/>
              <w:right w:val="single" w:sz="4" w:space="0" w:color="A6A6A6"/>
            </w:tcBorders>
            <w:shd w:val="clear" w:color="auto" w:fill="auto"/>
            <w:vAlign w:val="center"/>
          </w:tcPr>
          <w:p w14:paraId="7003050E" w14:textId="77777777" w:rsidR="001211FB" w:rsidRPr="00680E54" w:rsidRDefault="001211FB" w:rsidP="00702C5B">
            <w:pPr>
              <w:pStyle w:val="TableText0"/>
            </w:pPr>
            <w:r w:rsidRPr="00680E54">
              <w:t>Phone</w:t>
            </w:r>
          </w:p>
        </w:tc>
        <w:tc>
          <w:tcPr>
            <w:tcW w:w="6095" w:type="dxa"/>
            <w:tcBorders>
              <w:left w:val="single" w:sz="4" w:space="0" w:color="A6A6A6"/>
              <w:right w:val="single" w:sz="4" w:space="0" w:color="A6A6A6"/>
            </w:tcBorders>
            <w:shd w:val="clear" w:color="auto" w:fill="auto"/>
            <w:vAlign w:val="center"/>
          </w:tcPr>
          <w:p w14:paraId="3EE5E318" w14:textId="77777777" w:rsidR="001211FB" w:rsidRPr="00680E54" w:rsidRDefault="00702C5B" w:rsidP="00702C5B">
            <w:pPr>
              <w:pStyle w:val="TableText0"/>
            </w:pPr>
            <w:r w:rsidRPr="00333EA8">
              <w:rPr>
                <w:rFonts w:cs="Arial Mäori"/>
              </w:rPr>
              <w:fldChar w:fldCharType="begin"/>
            </w:r>
            <w:r w:rsidRPr="00333EA8">
              <w:rPr>
                <w:rFonts w:cs="Arial Mäori"/>
              </w:rPr>
              <w:instrText xml:space="preserve"> MERGEFIELD PROVIDER_PHONE </w:instrText>
            </w:r>
            <w:r w:rsidRPr="00333EA8">
              <w:rPr>
                <w:rFonts w:cs="Arial Mäori"/>
              </w:rPr>
              <w:fldChar w:fldCharType="separate"/>
            </w:r>
            <w:r w:rsidR="004851D2">
              <w:rPr>
                <w:rFonts w:cs="Arial Mäori"/>
                <w:noProof/>
              </w:rPr>
              <w:t>«PROVIDER_PHONE»</w:t>
            </w:r>
            <w:r w:rsidRPr="00333EA8">
              <w:rPr>
                <w:rFonts w:cs="Arial Mäori"/>
              </w:rPr>
              <w:fldChar w:fldCharType="end"/>
            </w:r>
          </w:p>
        </w:tc>
      </w:tr>
    </w:tbl>
    <w:p w14:paraId="5B234D57" w14:textId="77777777" w:rsidR="001211FB" w:rsidRPr="00F97055" w:rsidRDefault="001211FB" w:rsidP="00B25B38">
      <w:pPr>
        <w:pStyle w:val="Heading1"/>
        <w:tabs>
          <w:tab w:val="left" w:pos="709"/>
        </w:tabs>
        <w:ind w:left="709" w:hanging="709"/>
        <w:rPr>
          <w:sz w:val="32"/>
          <w:szCs w:val="32"/>
        </w:rPr>
      </w:pPr>
      <w:bookmarkStart w:id="34" w:name="_Toc528048326"/>
      <w:bookmarkStart w:id="35" w:name="_Toc113975162"/>
      <w:r w:rsidRPr="00F97055">
        <w:rPr>
          <w:sz w:val="32"/>
          <w:szCs w:val="32"/>
        </w:rPr>
        <w:t>Changes or additions to the Framework Terms and Conditions</w:t>
      </w:r>
      <w:bookmarkEnd w:id="34"/>
      <w:bookmarkEnd w:id="35"/>
    </w:p>
    <w:p w14:paraId="745AF578" w14:textId="77777777" w:rsidR="001211FB" w:rsidRDefault="001211FB" w:rsidP="00D12B6D">
      <w:pPr>
        <w:pStyle w:val="Number"/>
        <w:spacing w:before="0"/>
        <w:ind w:left="1276"/>
      </w:pPr>
      <w:r w:rsidRPr="00680E54">
        <w:t>The Provider and Purchasing Agency agree to amend the Framework Terms and Conditions as set out in Append</w:t>
      </w:r>
      <w:r w:rsidRPr="00AA2003">
        <w:t xml:space="preserve">ices </w:t>
      </w:r>
      <w:r w:rsidRPr="00680E54">
        <w:t>8 and 9.</w:t>
      </w:r>
    </w:p>
    <w:p w14:paraId="6087E7E4" w14:textId="77777777" w:rsidR="001211FB" w:rsidRDefault="001211FB" w:rsidP="00BF6745">
      <w:pPr>
        <w:pStyle w:val="Number"/>
        <w:ind w:left="1276"/>
      </w:pPr>
      <w:r w:rsidRPr="00680E54">
        <w:t>Except as set out in Appe</w:t>
      </w:r>
      <w:r w:rsidRPr="00AA2003">
        <w:t xml:space="preserve">ndices </w:t>
      </w:r>
      <w:r w:rsidRPr="00680E54">
        <w:t>8 and 9, the Framework Terms and Conditions remain in full force and effect in relation to this Outcome Agreement.</w:t>
      </w:r>
    </w:p>
    <w:p w14:paraId="58D7F3DD" w14:textId="4FFB8784" w:rsidR="001211FB" w:rsidRPr="00F97055" w:rsidRDefault="001211FB" w:rsidP="00B25B38">
      <w:pPr>
        <w:pStyle w:val="Heading1"/>
        <w:tabs>
          <w:tab w:val="left" w:pos="709"/>
          <w:tab w:val="left" w:pos="851"/>
        </w:tabs>
        <w:rPr>
          <w:sz w:val="32"/>
          <w:szCs w:val="32"/>
        </w:rPr>
      </w:pPr>
      <w:bookmarkStart w:id="36" w:name="_Toc528048327"/>
      <w:bookmarkStart w:id="37" w:name="_Toc113975163"/>
      <w:r w:rsidRPr="00F97055">
        <w:rPr>
          <w:rFonts w:cs="Arial"/>
          <w:sz w:val="32"/>
          <w:szCs w:val="32"/>
        </w:rPr>
        <w:t>Further</w:t>
      </w:r>
      <w:r w:rsidRPr="00F97055">
        <w:rPr>
          <w:sz w:val="32"/>
          <w:szCs w:val="32"/>
        </w:rPr>
        <w:t xml:space="preserve"> definitions</w:t>
      </w:r>
      <w:bookmarkEnd w:id="31"/>
      <w:bookmarkEnd w:id="36"/>
      <w:bookmarkEnd w:id="37"/>
    </w:p>
    <w:p w14:paraId="6FB33D8C" w14:textId="78E6AE65" w:rsidR="001211FB" w:rsidRDefault="001211FB" w:rsidP="00D12B6D">
      <w:pPr>
        <w:ind w:left="709"/>
      </w:pPr>
      <w:r>
        <w:rPr>
          <w:b/>
        </w:rPr>
        <w:t>Audit</w:t>
      </w:r>
      <w:r>
        <w:t xml:space="preserve"> means the audit activities described in the Ministry </w:t>
      </w:r>
      <w:r w:rsidR="00B10F14">
        <w:t>A</w:t>
      </w:r>
      <w:r>
        <w:t xml:space="preserve">udit </w:t>
      </w:r>
      <w:r w:rsidR="00B10F14">
        <w:t>P</w:t>
      </w:r>
      <w:r>
        <w:t>rocess.</w:t>
      </w:r>
    </w:p>
    <w:p w14:paraId="4A4D2303" w14:textId="77777777" w:rsidR="001211FB" w:rsidRDefault="001211FB" w:rsidP="00D12B6D">
      <w:pPr>
        <w:ind w:left="709"/>
      </w:pPr>
    </w:p>
    <w:p w14:paraId="0C450D60" w14:textId="5DAA3586" w:rsidR="001211FB" w:rsidRDefault="001211FB" w:rsidP="00D12B6D">
      <w:pPr>
        <w:ind w:left="709"/>
      </w:pPr>
      <w:r>
        <w:rPr>
          <w:b/>
        </w:rPr>
        <w:t>Business viability standards</w:t>
      </w:r>
      <w:r>
        <w:t xml:space="preserve"> means the standards that have been approved by the Ministry of Health to ensure provider capability. The standards are available on the Ministry website at </w:t>
      </w:r>
      <w:proofErr w:type="gramStart"/>
      <w:r w:rsidRPr="00F744D8">
        <w:t>https://www.health.govt.nz/our-work/disability-services/contracting-and-working-disability-support-services/contracts-and-service-specifications</w:t>
      </w:r>
      <w:proofErr w:type="gramEnd"/>
    </w:p>
    <w:p w14:paraId="501EC2D6" w14:textId="77777777" w:rsidR="001211FB" w:rsidRDefault="001211FB" w:rsidP="00D12B6D">
      <w:pPr>
        <w:ind w:left="709"/>
      </w:pPr>
    </w:p>
    <w:p w14:paraId="472576F7" w14:textId="77777777" w:rsidR="001211FB" w:rsidRDefault="001211FB" w:rsidP="00D12B6D">
      <w:pPr>
        <w:ind w:left="709"/>
        <w:rPr>
          <w:rFonts w:cs="Arial"/>
        </w:rPr>
      </w:pPr>
      <w:r w:rsidRPr="001A3B0D">
        <w:rPr>
          <w:rFonts w:cs="Arial"/>
          <w:b/>
        </w:rPr>
        <w:t>Eligible people</w:t>
      </w:r>
      <w:r w:rsidRPr="001A3B0D">
        <w:rPr>
          <w:rFonts w:cs="Arial"/>
        </w:rPr>
        <w:t xml:space="preserve"> </w:t>
      </w:r>
      <w:proofErr w:type="gramStart"/>
      <w:r w:rsidRPr="001A3B0D">
        <w:rPr>
          <w:rFonts w:cs="Arial"/>
        </w:rPr>
        <w:t>means</w:t>
      </w:r>
      <w:proofErr w:type="gramEnd"/>
      <w:r w:rsidRPr="001A3B0D">
        <w:rPr>
          <w:rFonts w:cs="Arial"/>
        </w:rPr>
        <w:t xml:space="preserve"> the Service users who are eligible to access Services under this Outcome Agreement on the terms set out in the Service Specifications.</w:t>
      </w:r>
    </w:p>
    <w:p w14:paraId="0351B8CD" w14:textId="77777777" w:rsidR="001211FB" w:rsidRPr="001A3B0D" w:rsidRDefault="001211FB" w:rsidP="00D12B6D">
      <w:pPr>
        <w:ind w:left="709"/>
        <w:rPr>
          <w:rFonts w:cs="Arial"/>
        </w:rPr>
      </w:pPr>
    </w:p>
    <w:p w14:paraId="712B467E" w14:textId="77777777" w:rsidR="001211FB" w:rsidRDefault="001211FB" w:rsidP="00D12B6D">
      <w:pPr>
        <w:ind w:left="709"/>
        <w:rPr>
          <w:rFonts w:cs="Arial"/>
        </w:rPr>
      </w:pPr>
      <w:r w:rsidRPr="001A3B0D">
        <w:rPr>
          <w:rFonts w:cs="Arial"/>
          <w:b/>
        </w:rPr>
        <w:t xml:space="preserve">Framework Terms and Conditions </w:t>
      </w:r>
      <w:r w:rsidRPr="001A3B0D">
        <w:rPr>
          <w:rFonts w:cs="Arial"/>
        </w:rPr>
        <w:t xml:space="preserve">means the document of that name posted from time to time at </w:t>
      </w:r>
      <w:hyperlink r:id="rId21" w:history="1">
        <w:r w:rsidRPr="00787235">
          <w:rPr>
            <w:rStyle w:val="Hyperlink"/>
            <w:rFonts w:cs="Arial"/>
          </w:rPr>
          <w:t>www.procurement.govt.nz</w:t>
        </w:r>
        <w:r w:rsidRPr="00787235">
          <w:rPr>
            <w:rStyle w:val="Hyperlink"/>
          </w:rPr>
          <w:t>.</w:t>
        </w:r>
      </w:hyperlink>
      <w:r w:rsidRPr="001A3B0D">
        <w:rPr>
          <w:rFonts w:cs="Arial"/>
        </w:rPr>
        <w:t xml:space="preserve"> If these conditions change, the Provider and Purchasing Agency may agree in writing to the updated Framework Terms and Conditions applying to this Outcome Agreement, from an agreed date.</w:t>
      </w:r>
    </w:p>
    <w:p w14:paraId="243C4E8E" w14:textId="77777777" w:rsidR="001211FB" w:rsidRPr="001A3B0D" w:rsidRDefault="001211FB" w:rsidP="00D12B6D">
      <w:pPr>
        <w:ind w:left="709"/>
        <w:rPr>
          <w:rFonts w:cs="Arial"/>
        </w:rPr>
      </w:pPr>
    </w:p>
    <w:p w14:paraId="389E7507" w14:textId="4A3C9B12" w:rsidR="001211FB" w:rsidRDefault="001211FB" w:rsidP="00D12B6D">
      <w:pPr>
        <w:ind w:left="709"/>
        <w:rPr>
          <w:rFonts w:cs="Arial"/>
        </w:rPr>
      </w:pPr>
      <w:r w:rsidRPr="77EFD50B">
        <w:rPr>
          <w:rFonts w:cs="Arial"/>
          <w:b/>
          <w:bCs/>
        </w:rPr>
        <w:t>Ministry</w:t>
      </w:r>
      <w:r w:rsidRPr="77EFD50B">
        <w:rPr>
          <w:rFonts w:cs="Arial"/>
        </w:rPr>
        <w:t xml:space="preserve"> means the Ministry </w:t>
      </w:r>
      <w:r w:rsidR="00DA678F" w:rsidRPr="77EFD50B">
        <w:rPr>
          <w:rFonts w:cs="Arial"/>
        </w:rPr>
        <w:t>for Disabled People</w:t>
      </w:r>
      <w:r w:rsidRPr="77EFD50B">
        <w:rPr>
          <w:rFonts w:cs="Arial"/>
        </w:rPr>
        <w:t>.</w:t>
      </w:r>
    </w:p>
    <w:p w14:paraId="31FC6669" w14:textId="77777777" w:rsidR="001211FB" w:rsidRPr="001A3B0D" w:rsidRDefault="001211FB" w:rsidP="00D12B6D">
      <w:pPr>
        <w:ind w:left="709"/>
        <w:rPr>
          <w:rFonts w:cs="Arial"/>
        </w:rPr>
      </w:pPr>
    </w:p>
    <w:p w14:paraId="3AF18DF5" w14:textId="2288DC42" w:rsidR="001211FB" w:rsidRDefault="001211FB" w:rsidP="00D12B6D">
      <w:pPr>
        <w:ind w:left="709"/>
      </w:pPr>
      <w:r w:rsidRPr="001A3B0D">
        <w:rPr>
          <w:rFonts w:cs="Arial"/>
          <w:b/>
        </w:rPr>
        <w:t xml:space="preserve">Ministry </w:t>
      </w:r>
      <w:r w:rsidR="00B10F14">
        <w:rPr>
          <w:rFonts w:cs="Arial"/>
          <w:b/>
        </w:rPr>
        <w:t>A</w:t>
      </w:r>
      <w:r w:rsidRPr="001A3B0D">
        <w:rPr>
          <w:rFonts w:cs="Arial"/>
          <w:b/>
        </w:rPr>
        <w:t xml:space="preserve">udit </w:t>
      </w:r>
      <w:r w:rsidR="00B10F14">
        <w:rPr>
          <w:rFonts w:cs="Arial"/>
          <w:b/>
        </w:rPr>
        <w:t>P</w:t>
      </w:r>
      <w:r w:rsidRPr="001A3B0D">
        <w:rPr>
          <w:rFonts w:cs="Arial"/>
          <w:b/>
        </w:rPr>
        <w:t>rocess</w:t>
      </w:r>
      <w:r w:rsidRPr="001A3B0D">
        <w:rPr>
          <w:rFonts w:cs="Arial"/>
        </w:rPr>
        <w:t xml:space="preserve"> means the </w:t>
      </w:r>
      <w:r w:rsidR="00B10F14">
        <w:rPr>
          <w:rFonts w:cs="Arial"/>
        </w:rPr>
        <w:t xml:space="preserve">Ministry’s audit process for providers that is either </w:t>
      </w:r>
      <w:r w:rsidRPr="001A3B0D">
        <w:rPr>
          <w:rFonts w:cs="Arial"/>
        </w:rPr>
        <w:t>set out on the Ministry website</w:t>
      </w:r>
      <w:r w:rsidR="00B10F14">
        <w:rPr>
          <w:rFonts w:cs="Arial"/>
        </w:rPr>
        <w:t xml:space="preserve"> or available from the Ministry</w:t>
      </w:r>
      <w:r>
        <w:t xml:space="preserve">. Both parties must comply with the Ministry </w:t>
      </w:r>
      <w:r w:rsidR="00B10F14">
        <w:t>A</w:t>
      </w:r>
      <w:r>
        <w:t xml:space="preserve">udit </w:t>
      </w:r>
      <w:r w:rsidR="00B10F14">
        <w:t>P</w:t>
      </w:r>
      <w:r>
        <w:t>rocess.</w:t>
      </w:r>
    </w:p>
    <w:p w14:paraId="5FDFB23D" w14:textId="77777777" w:rsidR="001211FB" w:rsidRPr="001A3B0D" w:rsidRDefault="001211FB" w:rsidP="00D12B6D">
      <w:pPr>
        <w:ind w:left="709"/>
        <w:rPr>
          <w:rFonts w:cs="Arial"/>
        </w:rPr>
      </w:pPr>
    </w:p>
    <w:p w14:paraId="23C5BDE1" w14:textId="7776997A" w:rsidR="001211FB" w:rsidRPr="00B10F14" w:rsidRDefault="001211FB" w:rsidP="00D12B6D">
      <w:pPr>
        <w:ind w:left="709"/>
        <w:rPr>
          <w:bCs/>
        </w:rPr>
      </w:pPr>
      <w:r>
        <w:rPr>
          <w:b/>
        </w:rPr>
        <w:t xml:space="preserve">Purchasing Agency Objectives </w:t>
      </w:r>
      <w:r w:rsidRPr="00AC6542">
        <w:t>means</w:t>
      </w:r>
      <w:r>
        <w:t xml:space="preserve"> the standards or policies published or approved by the Purchasing Agency that the Provider will abide by. These can be found at </w:t>
      </w:r>
      <w:hyperlink r:id="rId22" w:history="1">
        <w:r w:rsidRPr="00F94B12">
          <w:rPr>
            <w:rStyle w:val="Hyperlink"/>
          </w:rPr>
          <w:t>https://www.health.govt.nz/our-work/disability-services/contracting-and-working-disability-support-services/disability-support-services-operational-policy</w:t>
        </w:r>
      </w:hyperlink>
      <w:r w:rsidR="00B10F14">
        <w:rPr>
          <w:rStyle w:val="Hyperlink"/>
        </w:rPr>
        <w:t xml:space="preserve"> </w:t>
      </w:r>
      <w:r w:rsidR="00B10F14">
        <w:rPr>
          <w:rStyle w:val="Hyperlink"/>
          <w:b w:val="0"/>
          <w:bCs/>
        </w:rPr>
        <w:t>or at such other URL as is notified to the Provider.</w:t>
      </w:r>
    </w:p>
    <w:p w14:paraId="741233E8" w14:textId="77777777" w:rsidR="001211FB" w:rsidRDefault="001211FB" w:rsidP="00D12B6D">
      <w:pPr>
        <w:ind w:left="709"/>
      </w:pPr>
    </w:p>
    <w:p w14:paraId="795E3CF2" w14:textId="77777777" w:rsidR="001211FB" w:rsidRDefault="001211FB" w:rsidP="00D12B6D">
      <w:pPr>
        <w:ind w:left="709"/>
      </w:pPr>
      <w:r>
        <w:rPr>
          <w:b/>
        </w:rPr>
        <w:t>Records</w:t>
      </w:r>
      <w:r>
        <w:t xml:space="preserve"> means all written and electronically stored material, including all records and information held by the Provider or on the Provider’s behalf or by its employees, </w:t>
      </w:r>
      <w:proofErr w:type="gramStart"/>
      <w:r>
        <w:t>subcontractors</w:t>
      </w:r>
      <w:proofErr w:type="gramEnd"/>
      <w:r>
        <w:t xml:space="preserve"> or agencies, which are relevant to the provision of Services.</w:t>
      </w:r>
    </w:p>
    <w:p w14:paraId="2F54FEE2" w14:textId="77777777" w:rsidR="001211FB" w:rsidRDefault="001211FB" w:rsidP="00D12B6D">
      <w:pPr>
        <w:ind w:left="709"/>
      </w:pPr>
    </w:p>
    <w:p w14:paraId="6AC2FE63" w14:textId="53E08623" w:rsidR="001211FB" w:rsidRDefault="001211FB" w:rsidP="00D12B6D">
      <w:pPr>
        <w:ind w:left="709"/>
      </w:pPr>
      <w:r>
        <w:rPr>
          <w:b/>
        </w:rPr>
        <w:t xml:space="preserve">Services </w:t>
      </w:r>
      <w:r>
        <w:t>means those services described in clause 5.1 of this Outcome Agreement.</w:t>
      </w:r>
    </w:p>
    <w:p w14:paraId="6786DAA2" w14:textId="77777777" w:rsidR="004A4111" w:rsidRDefault="004A4111" w:rsidP="00D12B6D">
      <w:pPr>
        <w:ind w:left="709"/>
      </w:pPr>
    </w:p>
    <w:p w14:paraId="55A61772" w14:textId="77777777" w:rsidR="001211FB" w:rsidRDefault="001211FB" w:rsidP="00D12B6D">
      <w:pPr>
        <w:ind w:left="709"/>
      </w:pPr>
      <w:r>
        <w:rPr>
          <w:b/>
        </w:rPr>
        <w:t>Service Specifications</w:t>
      </w:r>
      <w:r>
        <w:t xml:space="preserve"> means any service specification relating to the provision of the Services referred to in Appendix 1 of this Outcome Agreement.</w:t>
      </w:r>
    </w:p>
    <w:p w14:paraId="5FDE5770" w14:textId="77777777" w:rsidR="001211FB" w:rsidRPr="00AC6542" w:rsidRDefault="001211FB" w:rsidP="00D12B6D">
      <w:pPr>
        <w:ind w:left="709"/>
      </w:pPr>
    </w:p>
    <w:p w14:paraId="6FCD5A85" w14:textId="77777777" w:rsidR="001211FB" w:rsidRDefault="001211FB" w:rsidP="00D12B6D">
      <w:pPr>
        <w:ind w:left="709"/>
      </w:pPr>
      <w:r w:rsidRPr="00FD1F56">
        <w:rPr>
          <w:b/>
        </w:rPr>
        <w:t>Uncontrollable Event</w:t>
      </w:r>
      <w:r>
        <w:t xml:space="preserve"> means an event that is beyond the reasonable control of either party but does not include:</w:t>
      </w:r>
    </w:p>
    <w:p w14:paraId="3416A3AB" w14:textId="77777777" w:rsidR="001211FB" w:rsidRPr="00422C76" w:rsidRDefault="001211FB" w:rsidP="00D12B6D">
      <w:pPr>
        <w:pStyle w:val="Letter"/>
        <w:ind w:left="1276"/>
      </w:pPr>
      <w:r w:rsidRPr="00422C76">
        <w:t xml:space="preserve">any risk or event </w:t>
      </w:r>
      <w:r>
        <w:t>that</w:t>
      </w:r>
      <w:r w:rsidRPr="00422C76">
        <w:t xml:space="preserve"> the party claiming could have prevented or overcome by taking reasonable care</w:t>
      </w:r>
      <w:r>
        <w:t>,</w:t>
      </w:r>
      <w:r w:rsidRPr="00422C76">
        <w:t xml:space="preserve"> including having in place a reasonable risk management </w:t>
      </w:r>
      <w:proofErr w:type="gramStart"/>
      <w:r w:rsidRPr="00422C76">
        <w:t>process</w:t>
      </w:r>
      <w:proofErr w:type="gramEnd"/>
    </w:p>
    <w:p w14:paraId="63919AA1" w14:textId="77777777" w:rsidR="001211FB" w:rsidRDefault="001211FB" w:rsidP="00D12B6D">
      <w:pPr>
        <w:pStyle w:val="Letter"/>
        <w:ind w:left="1276"/>
      </w:pPr>
      <w:r w:rsidRPr="00422C76">
        <w:t>a lack of funds for any reason (other than where the Purchasing Agency has failed to make paymen</w:t>
      </w:r>
      <w:r>
        <w:t>t under this Outcome Agreement).</w:t>
      </w:r>
    </w:p>
    <w:p w14:paraId="63E60594" w14:textId="77777777" w:rsidR="001211FB" w:rsidRDefault="001211FB" w:rsidP="001211FB">
      <w:pPr>
        <w:ind w:left="851"/>
      </w:pPr>
    </w:p>
    <w:p w14:paraId="0A70D89C" w14:textId="77777777" w:rsidR="001211FB" w:rsidRPr="00AC6542" w:rsidRDefault="001211FB" w:rsidP="00D12B6D">
      <w:pPr>
        <w:ind w:left="709"/>
      </w:pPr>
      <w:r>
        <w:rPr>
          <w:b/>
        </w:rPr>
        <w:t>Variation Event</w:t>
      </w:r>
      <w:r>
        <w:t xml:space="preserve"> means an event that will have a material impact on the provision of Services, including the cost of providing services that results from a legislative or policy change as further described in clause 9.7 of Appendix 9.</w:t>
      </w:r>
    </w:p>
    <w:p w14:paraId="263283FB" w14:textId="77777777" w:rsidR="001211FB" w:rsidRPr="00F97055" w:rsidRDefault="001211FB" w:rsidP="00B25B38">
      <w:pPr>
        <w:pStyle w:val="Heading1"/>
        <w:keepLines/>
        <w:tabs>
          <w:tab w:val="left" w:pos="709"/>
        </w:tabs>
        <w:ind w:left="709" w:hanging="709"/>
        <w:rPr>
          <w:sz w:val="32"/>
          <w:szCs w:val="32"/>
        </w:rPr>
      </w:pPr>
      <w:bookmarkStart w:id="38" w:name="_Toc458000673"/>
      <w:bookmarkStart w:id="39" w:name="_Toc528048328"/>
      <w:bookmarkStart w:id="40" w:name="_Toc113975164"/>
      <w:r w:rsidRPr="00F97055">
        <w:rPr>
          <w:sz w:val="32"/>
          <w:szCs w:val="32"/>
        </w:rPr>
        <w:lastRenderedPageBreak/>
        <w:t>Signatures</w:t>
      </w:r>
      <w:bookmarkEnd w:id="38"/>
      <w:bookmarkEnd w:id="39"/>
      <w:bookmarkEnd w:id="40"/>
    </w:p>
    <w:p w14:paraId="7AFE0D92" w14:textId="77777777" w:rsidR="001211FB" w:rsidRPr="005420CA" w:rsidRDefault="001211FB" w:rsidP="00612991">
      <w:pPr>
        <w:keepNext/>
        <w:keepLines/>
        <w:spacing w:before="360" w:after="180"/>
        <w:rPr>
          <w:b/>
        </w:rPr>
      </w:pPr>
      <w:r w:rsidRPr="005420CA">
        <w:rPr>
          <w:b/>
        </w:rPr>
        <w:t xml:space="preserve">Signed as an </w:t>
      </w:r>
      <w:proofErr w:type="gramStart"/>
      <w:r w:rsidRPr="005420CA">
        <w:rPr>
          <w:b/>
        </w:rPr>
        <w:t>agreement</w:t>
      </w:r>
      <w:proofErr w:type="gramEnd"/>
    </w:p>
    <w:p w14:paraId="7F5B8EA0" w14:textId="72D4B5D9" w:rsidR="001211FB" w:rsidRPr="00680E54" w:rsidRDefault="001211FB" w:rsidP="005E43D9">
      <w:pPr>
        <w:keepNext/>
        <w:keepLines/>
      </w:pPr>
      <w:r>
        <w:t xml:space="preserve">for and on behalf of the </w:t>
      </w:r>
      <w:r w:rsidR="003301D6" w:rsidRPr="77EFD50B">
        <w:rPr>
          <w:b/>
          <w:bCs/>
        </w:rPr>
        <w:t xml:space="preserve">Ministry </w:t>
      </w:r>
      <w:r w:rsidR="004A4111" w:rsidRPr="77EFD50B">
        <w:rPr>
          <w:b/>
          <w:bCs/>
        </w:rPr>
        <w:t>for Disabled People</w:t>
      </w:r>
      <w:r>
        <w:t xml:space="preserve"> as follows:</w:t>
      </w:r>
    </w:p>
    <w:p w14:paraId="767B823D" w14:textId="77777777" w:rsidR="001211FB" w:rsidRDefault="001211FB" w:rsidP="000823A1">
      <w:pPr>
        <w:keepNext/>
        <w:keepLines/>
        <w:tabs>
          <w:tab w:val="right" w:leader="underscore" w:pos="5670"/>
          <w:tab w:val="left" w:pos="6775"/>
          <w:tab w:val="right" w:leader="underscore" w:pos="9072"/>
        </w:tabs>
        <w:spacing w:before="600"/>
        <w:ind w:left="-57"/>
      </w:pPr>
      <w:r>
        <w:tab/>
      </w:r>
      <w:r>
        <w:tab/>
      </w:r>
      <w:r w:rsidR="000823A1">
        <w:tab/>
      </w:r>
    </w:p>
    <w:p w14:paraId="7B405093" w14:textId="77777777" w:rsidR="001211FB" w:rsidRDefault="005244DB" w:rsidP="000823A1">
      <w:pPr>
        <w:keepNext/>
        <w:keepLines/>
        <w:tabs>
          <w:tab w:val="left" w:pos="6804"/>
          <w:tab w:val="right" w:leader="underscore" w:pos="8079"/>
        </w:tabs>
        <w:spacing w:before="60"/>
      </w:pPr>
      <w:r>
        <w:t>Authorised Signatory</w:t>
      </w:r>
      <w:r w:rsidR="001211FB">
        <w:tab/>
        <w:t>Date</w:t>
      </w:r>
    </w:p>
    <w:p w14:paraId="6D5FFF53" w14:textId="77777777" w:rsidR="005244DB" w:rsidRPr="005244DB" w:rsidRDefault="005244DB" w:rsidP="005E43D9">
      <w:pPr>
        <w:keepNext/>
        <w:keepLines/>
        <w:tabs>
          <w:tab w:val="left" w:pos="5670"/>
        </w:tabs>
        <w:spacing w:before="300"/>
      </w:pPr>
      <w:r w:rsidRPr="005244DB">
        <w:t>Name: __</w:t>
      </w:r>
      <w:r>
        <w:t>_______________________________</w:t>
      </w:r>
      <w:r w:rsidRPr="005244DB">
        <w:t>______</w:t>
      </w:r>
      <w:r>
        <w:t>_________________</w:t>
      </w:r>
    </w:p>
    <w:p w14:paraId="16D310F6" w14:textId="77777777" w:rsidR="005244DB" w:rsidRPr="005244DB" w:rsidRDefault="005244DB" w:rsidP="005E43D9">
      <w:pPr>
        <w:keepNext/>
        <w:keepLines/>
        <w:spacing w:before="300"/>
      </w:pPr>
      <w:r w:rsidRPr="005244DB">
        <w:t>Position: _______________</w:t>
      </w:r>
      <w:r>
        <w:t>_______________________________________</w:t>
      </w:r>
    </w:p>
    <w:p w14:paraId="3A3E5FF2" w14:textId="77777777" w:rsidR="001211FB" w:rsidRPr="005420CA" w:rsidRDefault="001211FB" w:rsidP="00612991">
      <w:pPr>
        <w:keepNext/>
        <w:keepLines/>
        <w:spacing w:before="600" w:after="180"/>
        <w:rPr>
          <w:b/>
        </w:rPr>
      </w:pPr>
      <w:r w:rsidRPr="005420CA">
        <w:rPr>
          <w:b/>
        </w:rPr>
        <w:t xml:space="preserve">Signed as an </w:t>
      </w:r>
      <w:proofErr w:type="gramStart"/>
      <w:r w:rsidRPr="005420CA">
        <w:rPr>
          <w:b/>
        </w:rPr>
        <w:t>agreement</w:t>
      </w:r>
      <w:proofErr w:type="gramEnd"/>
    </w:p>
    <w:p w14:paraId="05F391B2" w14:textId="77777777" w:rsidR="001211FB" w:rsidRPr="00680E54" w:rsidRDefault="001211FB" w:rsidP="005E43D9">
      <w:pPr>
        <w:keepNext/>
        <w:keepLines/>
      </w:pPr>
      <w:r w:rsidRPr="00680E54">
        <w:t xml:space="preserve">for and on behalf of the </w:t>
      </w:r>
      <w:r w:rsidRPr="005244DB">
        <w:rPr>
          <w:b/>
        </w:rPr>
        <w:t>Provider</w:t>
      </w:r>
      <w:r w:rsidRPr="00680E54">
        <w:t xml:space="preserve"> as follows:</w:t>
      </w:r>
    </w:p>
    <w:p w14:paraId="6C2917C7" w14:textId="77777777" w:rsidR="001211FB" w:rsidRDefault="001211FB" w:rsidP="000823A1">
      <w:pPr>
        <w:keepNext/>
        <w:keepLines/>
        <w:tabs>
          <w:tab w:val="right" w:leader="underscore" w:pos="5670"/>
          <w:tab w:val="left" w:pos="6775"/>
          <w:tab w:val="right" w:leader="underscore" w:pos="9072"/>
        </w:tabs>
        <w:spacing w:before="600"/>
        <w:ind w:left="-57"/>
      </w:pPr>
      <w:r>
        <w:tab/>
      </w:r>
      <w:r>
        <w:tab/>
      </w:r>
      <w:r>
        <w:tab/>
      </w:r>
    </w:p>
    <w:p w14:paraId="7F821D62" w14:textId="77777777" w:rsidR="001211FB" w:rsidRDefault="005244DB" w:rsidP="000823A1">
      <w:pPr>
        <w:keepNext/>
        <w:keepLines/>
        <w:tabs>
          <w:tab w:val="left" w:pos="6804"/>
          <w:tab w:val="right" w:leader="underscore" w:pos="8079"/>
        </w:tabs>
        <w:spacing w:before="60"/>
      </w:pPr>
      <w:r>
        <w:t>Authorised Signatory</w:t>
      </w:r>
      <w:r w:rsidR="001211FB">
        <w:tab/>
        <w:t>Date</w:t>
      </w:r>
    </w:p>
    <w:p w14:paraId="3DAE2E9D" w14:textId="77777777" w:rsidR="005244DB" w:rsidRPr="005244DB" w:rsidRDefault="005244DB" w:rsidP="005E43D9">
      <w:pPr>
        <w:keepNext/>
        <w:keepLines/>
        <w:tabs>
          <w:tab w:val="left" w:pos="5670"/>
        </w:tabs>
        <w:spacing w:before="300"/>
      </w:pPr>
      <w:r w:rsidRPr="005244DB">
        <w:t>Name: __</w:t>
      </w:r>
      <w:r>
        <w:t>_______________________________</w:t>
      </w:r>
      <w:r w:rsidRPr="005244DB">
        <w:t>______</w:t>
      </w:r>
      <w:r>
        <w:t>_________________</w:t>
      </w:r>
    </w:p>
    <w:p w14:paraId="5E3F1A2B" w14:textId="77777777" w:rsidR="005244DB" w:rsidRPr="005244DB" w:rsidRDefault="005244DB" w:rsidP="005E43D9">
      <w:pPr>
        <w:keepNext/>
        <w:keepLines/>
        <w:spacing w:before="300"/>
      </w:pPr>
      <w:r w:rsidRPr="005244DB">
        <w:t>Position: _______________</w:t>
      </w:r>
      <w:r>
        <w:t>_______________________________________</w:t>
      </w:r>
    </w:p>
    <w:p w14:paraId="35DBDB5C" w14:textId="77777777" w:rsidR="005244DB" w:rsidRDefault="005244DB" w:rsidP="001211FB">
      <w:pPr>
        <w:tabs>
          <w:tab w:val="left" w:pos="5954"/>
          <w:tab w:val="right" w:leader="underscore" w:pos="8079"/>
        </w:tabs>
        <w:spacing w:before="60"/>
      </w:pPr>
    </w:p>
    <w:p w14:paraId="4E7B15F0" w14:textId="77777777" w:rsidR="001211FB" w:rsidRPr="00F97055" w:rsidRDefault="001211FB" w:rsidP="00B25B38">
      <w:pPr>
        <w:pStyle w:val="Heading1"/>
        <w:keepNext w:val="0"/>
        <w:pageBreakBefore/>
        <w:tabs>
          <w:tab w:val="left" w:pos="709"/>
        </w:tabs>
        <w:spacing w:before="0"/>
        <w:rPr>
          <w:sz w:val="32"/>
          <w:szCs w:val="32"/>
        </w:rPr>
      </w:pPr>
      <w:bookmarkStart w:id="41" w:name="_Toc458000674"/>
      <w:bookmarkStart w:id="42" w:name="_Toc528048329"/>
      <w:bookmarkStart w:id="43" w:name="_Toc113975165"/>
      <w:r w:rsidRPr="00F97055">
        <w:rPr>
          <w:sz w:val="32"/>
          <w:szCs w:val="32"/>
        </w:rPr>
        <w:lastRenderedPageBreak/>
        <w:t>Appendices</w:t>
      </w:r>
      <w:bookmarkEnd w:id="41"/>
      <w:bookmarkEnd w:id="42"/>
      <w:bookmarkEnd w:id="43"/>
    </w:p>
    <w:p w14:paraId="630576E5" w14:textId="77777777" w:rsidR="001211FB" w:rsidRPr="00DD7376" w:rsidRDefault="001211FB" w:rsidP="00CE7EB3">
      <w:pPr>
        <w:pStyle w:val="Heading2"/>
        <w:keepNext/>
        <w:pageBreakBefore w:val="0"/>
        <w:spacing w:before="180"/>
        <w:rPr>
          <w:sz w:val="26"/>
          <w:szCs w:val="26"/>
        </w:rPr>
      </w:pPr>
      <w:bookmarkStart w:id="44" w:name="_Toc426534412"/>
      <w:bookmarkStart w:id="45" w:name="_Toc426542913"/>
      <w:bookmarkStart w:id="46" w:name="_Toc426547964"/>
      <w:bookmarkStart w:id="47" w:name="_Toc428864948"/>
      <w:bookmarkStart w:id="48" w:name="_Toc528048330"/>
      <w:r w:rsidRPr="00DD7376">
        <w:rPr>
          <w:sz w:val="26"/>
          <w:szCs w:val="26"/>
        </w:rPr>
        <w:t xml:space="preserve"> </w:t>
      </w:r>
      <w:bookmarkStart w:id="49" w:name="_Toc113975166"/>
      <w:r w:rsidRPr="00DD7376">
        <w:rPr>
          <w:sz w:val="26"/>
          <w:szCs w:val="26"/>
        </w:rPr>
        <w:t>– Services, Outcomes to be achieved, and performance measures</w:t>
      </w:r>
      <w:bookmarkEnd w:id="44"/>
      <w:bookmarkEnd w:id="45"/>
      <w:bookmarkEnd w:id="46"/>
      <w:bookmarkEnd w:id="47"/>
      <w:bookmarkEnd w:id="48"/>
      <w:bookmarkEnd w:id="49"/>
    </w:p>
    <w:tbl>
      <w:tblPr>
        <w:tblW w:w="9072" w:type="dxa"/>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1843"/>
        <w:gridCol w:w="7229"/>
      </w:tblGrid>
      <w:tr w:rsidR="001211FB" w:rsidRPr="009402B8" w14:paraId="2C834AEB" w14:textId="77777777" w:rsidTr="00A66C91">
        <w:trPr>
          <w:cantSplit/>
        </w:trPr>
        <w:tc>
          <w:tcPr>
            <w:tcW w:w="1843" w:type="dxa"/>
            <w:shd w:val="clear" w:color="auto" w:fill="D9D9D9"/>
            <w:hideMark/>
          </w:tcPr>
          <w:p w14:paraId="63AF1FCF" w14:textId="77777777" w:rsidR="001211FB" w:rsidRPr="00E319C8" w:rsidRDefault="001211FB" w:rsidP="00714A07">
            <w:pPr>
              <w:pStyle w:val="TableText0"/>
              <w:rPr>
                <w:b/>
              </w:rPr>
            </w:pPr>
            <w:bookmarkStart w:id="50" w:name="Table2"/>
            <w:r w:rsidRPr="00E319C8">
              <w:rPr>
                <w:b/>
              </w:rPr>
              <w:t>Outcome (Population)*1</w:t>
            </w:r>
          </w:p>
        </w:tc>
        <w:tc>
          <w:tcPr>
            <w:tcW w:w="7229" w:type="dxa"/>
          </w:tcPr>
          <w:p w14:paraId="50642243" w14:textId="77777777" w:rsidR="001211FB" w:rsidRPr="0088109E" w:rsidRDefault="001211FB" w:rsidP="00714A07">
            <w:pPr>
              <w:pStyle w:val="TableText0"/>
              <w:ind w:left="113"/>
              <w:rPr>
                <w:rFonts w:ascii="Arial Mäori" w:hAnsi="Arial Mäori" w:cs="Arial Mäori"/>
                <w:color w:val="000000"/>
                <w:lang w:eastAsia="en-NZ"/>
              </w:rPr>
            </w:pPr>
            <w:r>
              <w:t xml:space="preserve">Refer to the Tier One Service Specification available on the Purchasing Agency website at </w:t>
            </w:r>
            <w:hyperlink r:id="rId23" w:history="1">
              <w:r w:rsidRPr="00F72B69">
                <w:rPr>
                  <w:rStyle w:val="Hyperlink"/>
                  <w:rFonts w:cs="Arial Mäori"/>
                  <w:lang w:eastAsia="en-NZ"/>
                </w:rPr>
                <w:t>http://www.health.govt.nz/our-work/disability-services/contracting-disability-support-services/contracts-and-service-specifications</w:t>
              </w:r>
            </w:hyperlink>
          </w:p>
        </w:tc>
      </w:tr>
      <w:tr w:rsidR="001211FB" w:rsidRPr="009402B8" w14:paraId="55E8A4F8" w14:textId="77777777" w:rsidTr="00A66C91">
        <w:trPr>
          <w:cantSplit/>
        </w:trPr>
        <w:tc>
          <w:tcPr>
            <w:tcW w:w="1843" w:type="dxa"/>
            <w:shd w:val="clear" w:color="auto" w:fill="D9D9D9"/>
            <w:hideMark/>
          </w:tcPr>
          <w:p w14:paraId="43DDE666" w14:textId="77777777" w:rsidR="001211FB" w:rsidRPr="00E319C8" w:rsidRDefault="001211FB" w:rsidP="00714A07">
            <w:pPr>
              <w:pStyle w:val="TableText0"/>
              <w:rPr>
                <w:b/>
              </w:rPr>
            </w:pPr>
            <w:r w:rsidRPr="00E319C8">
              <w:rPr>
                <w:b/>
              </w:rPr>
              <w:t>Indicator (Population)</w:t>
            </w:r>
          </w:p>
        </w:tc>
        <w:tc>
          <w:tcPr>
            <w:tcW w:w="7229" w:type="dxa"/>
          </w:tcPr>
          <w:p w14:paraId="32DCA668" w14:textId="77777777" w:rsidR="001211FB" w:rsidRPr="009402B8" w:rsidRDefault="001211FB" w:rsidP="00714A07">
            <w:pPr>
              <w:pStyle w:val="TableText0"/>
              <w:ind w:left="113"/>
            </w:pPr>
            <w:r>
              <w:t>Refer to the Tier One Service Specification</w:t>
            </w:r>
            <w:r>
              <w:rPr>
                <w:vertAlign w:val="superscript"/>
              </w:rPr>
              <w:t>*1</w:t>
            </w:r>
            <w:r>
              <w:t xml:space="preserve"> available on the Purchasing Agency website at </w:t>
            </w:r>
            <w:hyperlink r:id="rId24" w:history="1">
              <w:r w:rsidRPr="00F72B69">
                <w:rPr>
                  <w:rStyle w:val="Hyperlink"/>
                  <w:rFonts w:cs="Arial Mäori"/>
                  <w:lang w:eastAsia="en-NZ"/>
                </w:rPr>
                <w:t>http://www.health.govt.nz/our-work/disability-services/contracting-disability-support-services/contracts-and-service-specifications</w:t>
              </w:r>
            </w:hyperlink>
          </w:p>
        </w:tc>
      </w:tr>
      <w:tr w:rsidR="001211FB" w:rsidRPr="00457180" w14:paraId="21D533D9" w14:textId="77777777" w:rsidTr="00A66C91">
        <w:trPr>
          <w:cantSplit/>
        </w:trPr>
        <w:tc>
          <w:tcPr>
            <w:tcW w:w="1843" w:type="dxa"/>
            <w:shd w:val="clear" w:color="auto" w:fill="D9D9D9"/>
          </w:tcPr>
          <w:p w14:paraId="590D98FB" w14:textId="77777777" w:rsidR="001211FB" w:rsidRPr="00E319C8" w:rsidRDefault="001211FB" w:rsidP="00714A07">
            <w:pPr>
              <w:pStyle w:val="TableText0"/>
              <w:rPr>
                <w:b/>
              </w:rPr>
            </w:pPr>
            <w:r w:rsidRPr="00E319C8">
              <w:rPr>
                <w:b/>
              </w:rPr>
              <w:t>Service</w:t>
            </w:r>
          </w:p>
        </w:tc>
        <w:tc>
          <w:tcPr>
            <w:tcW w:w="7229" w:type="dxa"/>
          </w:tcPr>
          <w:p w14:paraId="79B2BBAF" w14:textId="77777777" w:rsidR="001211FB" w:rsidRDefault="001211FB" w:rsidP="00714A07">
            <w:pPr>
              <w:pStyle w:val="TableText0"/>
              <w:ind w:left="113"/>
            </w:pPr>
            <w:r>
              <w:t>This service will be delivered according to the:</w:t>
            </w:r>
          </w:p>
          <w:p w14:paraId="58D714FF" w14:textId="77777777" w:rsidR="001211FB" w:rsidRDefault="001211FB" w:rsidP="00714A07">
            <w:pPr>
              <w:pStyle w:val="TableBullet"/>
              <w:tabs>
                <w:tab w:val="clear" w:pos="284"/>
              </w:tabs>
              <w:ind w:left="397"/>
            </w:pPr>
            <w:r>
              <w:t>Tier One Service Specification; and</w:t>
            </w:r>
          </w:p>
          <w:p w14:paraId="4E4D4E2E" w14:textId="77777777" w:rsidR="001211FB" w:rsidRDefault="001211FB" w:rsidP="00714A07">
            <w:pPr>
              <w:pStyle w:val="TableBullet"/>
              <w:tabs>
                <w:tab w:val="clear" w:pos="284"/>
              </w:tabs>
              <w:ind w:left="397"/>
              <w:rPr>
                <w:rStyle w:val="Hyperlink"/>
                <w:rFonts w:cs="Arial Mäori"/>
                <w:lang w:eastAsia="en-NZ"/>
              </w:rPr>
            </w:pPr>
            <w:r>
              <w:t>Tier Two and / or Tier Three Service Specifications</w:t>
            </w:r>
            <w:r>
              <w:rPr>
                <w:vertAlign w:val="superscript"/>
              </w:rPr>
              <w:t>*2</w:t>
            </w:r>
            <w:r>
              <w:t xml:space="preserve"> for this Service available on the Purchasing Agency website at </w:t>
            </w:r>
            <w:hyperlink r:id="rId25" w:history="1">
              <w:r w:rsidRPr="00F72B69">
                <w:rPr>
                  <w:rStyle w:val="Hyperlink"/>
                  <w:rFonts w:cs="Arial Mäori"/>
                  <w:lang w:eastAsia="en-NZ"/>
                </w:rPr>
                <w:t>http://www.health.govt.nz/our-work/disability-services/contracting-disability-support-services/contracts-and-service-specifications</w:t>
              </w:r>
            </w:hyperlink>
          </w:p>
          <w:p w14:paraId="06BD28DC" w14:textId="1BEAE4CB" w:rsidR="001211FB" w:rsidRPr="004F476A" w:rsidRDefault="001211FB" w:rsidP="00714A07">
            <w:pPr>
              <w:pStyle w:val="TableText0"/>
              <w:ind w:left="113"/>
            </w:pPr>
            <w:r>
              <w:t>Any specific specification terms are annexed to this Agreement as Appendix </w:t>
            </w:r>
            <w:r w:rsidR="007219D7">
              <w:t>10</w:t>
            </w:r>
            <w:r>
              <w:t>.</w:t>
            </w:r>
          </w:p>
        </w:tc>
      </w:tr>
    </w:tbl>
    <w:bookmarkEnd w:id="50"/>
    <w:p w14:paraId="0B32E0F4" w14:textId="77777777" w:rsidR="001211FB" w:rsidRDefault="001211FB" w:rsidP="001211FB">
      <w:pPr>
        <w:pStyle w:val="Note"/>
      </w:pPr>
      <w:r>
        <w:rPr>
          <w:rFonts w:cs="Calibri"/>
        </w:rPr>
        <w:t>*</w:t>
      </w:r>
      <w:r w:rsidRPr="004F476A">
        <w:rPr>
          <w:rFonts w:cs="Calibri"/>
        </w:rPr>
        <w:t>1</w:t>
      </w:r>
      <w:r w:rsidRPr="004F476A">
        <w:rPr>
          <w:rFonts w:cs="Calibri"/>
        </w:rPr>
        <w:tab/>
      </w:r>
      <w:r w:rsidRPr="00422C76">
        <w:t xml:space="preserve">The Provider is </w:t>
      </w:r>
      <w:r w:rsidRPr="00891F58">
        <w:t>not</w:t>
      </w:r>
      <w:r w:rsidRPr="00422C76">
        <w:t xml:space="preserve"> responsible for achieving the population level Outcome described in the Tier One Service Specification. The Service delivered by the Provider only contributes towards the Population Outcome being achieved.</w:t>
      </w:r>
    </w:p>
    <w:p w14:paraId="39ECB14E" w14:textId="77777777" w:rsidR="001211FB" w:rsidRDefault="001211FB" w:rsidP="001211FB">
      <w:pPr>
        <w:pStyle w:val="Note"/>
        <w:rPr>
          <w:rFonts w:cs="Calibri"/>
        </w:rPr>
      </w:pPr>
      <w:r>
        <w:rPr>
          <w:rFonts w:cs="Calibri"/>
        </w:rPr>
        <w:t>*2</w:t>
      </w:r>
      <w:r>
        <w:rPr>
          <w:rFonts w:cs="Calibri"/>
        </w:rPr>
        <w:tab/>
        <w:t>The relevant specification(s) to apply to the Services will be the specifications that relate to the purchase units incorporated in Appendix 5.</w:t>
      </w:r>
    </w:p>
    <w:p w14:paraId="485ACDCF" w14:textId="77777777" w:rsidR="001211FB" w:rsidRPr="00DD7376" w:rsidRDefault="001211FB" w:rsidP="008A1960">
      <w:pPr>
        <w:pStyle w:val="Heading2"/>
        <w:keepNext/>
        <w:spacing w:before="400"/>
        <w:rPr>
          <w:sz w:val="26"/>
          <w:szCs w:val="26"/>
        </w:rPr>
      </w:pPr>
      <w:bookmarkStart w:id="51" w:name="_Toc426534413"/>
      <w:bookmarkStart w:id="52" w:name="_Toc426542914"/>
      <w:bookmarkStart w:id="53" w:name="_Toc426547965"/>
      <w:bookmarkStart w:id="54" w:name="_Toc428864949"/>
      <w:bookmarkStart w:id="55" w:name="_Toc528048331"/>
      <w:r w:rsidRPr="00DD7376">
        <w:rPr>
          <w:sz w:val="26"/>
          <w:szCs w:val="26"/>
        </w:rPr>
        <w:lastRenderedPageBreak/>
        <w:t xml:space="preserve"> </w:t>
      </w:r>
      <w:bookmarkStart w:id="56" w:name="_Toc113975167"/>
      <w:r w:rsidRPr="00DD7376">
        <w:rPr>
          <w:sz w:val="26"/>
          <w:szCs w:val="26"/>
        </w:rPr>
        <w:t>– Monitoring by the Purchasing Agency</w:t>
      </w:r>
      <w:bookmarkEnd w:id="51"/>
      <w:bookmarkEnd w:id="52"/>
      <w:bookmarkEnd w:id="53"/>
      <w:bookmarkEnd w:id="54"/>
      <w:bookmarkEnd w:id="55"/>
      <w:bookmarkEnd w:id="56"/>
    </w:p>
    <w:tbl>
      <w:tblPr>
        <w:tblW w:w="9072" w:type="dxa"/>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1418"/>
        <w:gridCol w:w="4819"/>
        <w:gridCol w:w="2835"/>
      </w:tblGrid>
      <w:tr w:rsidR="001211FB" w:rsidRPr="004A47F3" w14:paraId="36A7EC50" w14:textId="77777777" w:rsidTr="77EFD50B">
        <w:trPr>
          <w:cantSplit/>
        </w:trPr>
        <w:tc>
          <w:tcPr>
            <w:tcW w:w="1418" w:type="dxa"/>
            <w:shd w:val="clear" w:color="auto" w:fill="D9D9D9" w:themeFill="background1" w:themeFillShade="D9"/>
          </w:tcPr>
          <w:p w14:paraId="5E965B2F" w14:textId="77777777" w:rsidR="001211FB" w:rsidRPr="004A47F3" w:rsidRDefault="001211FB" w:rsidP="00714A07">
            <w:pPr>
              <w:pStyle w:val="TableText0"/>
              <w:rPr>
                <w:b/>
              </w:rPr>
            </w:pPr>
            <w:bookmarkStart w:id="57" w:name="Table3"/>
            <w:r w:rsidRPr="004A47F3">
              <w:rPr>
                <w:b/>
              </w:rPr>
              <w:t>Service</w:t>
            </w:r>
          </w:p>
        </w:tc>
        <w:tc>
          <w:tcPr>
            <w:tcW w:w="4819" w:type="dxa"/>
            <w:shd w:val="clear" w:color="auto" w:fill="D9D9D9" w:themeFill="background1" w:themeFillShade="D9"/>
            <w:hideMark/>
          </w:tcPr>
          <w:p w14:paraId="493503DF" w14:textId="77777777" w:rsidR="001211FB" w:rsidRPr="004A47F3" w:rsidRDefault="001211FB" w:rsidP="00714A07">
            <w:pPr>
              <w:pStyle w:val="TableText0"/>
              <w:ind w:right="142"/>
              <w:rPr>
                <w:b/>
              </w:rPr>
            </w:pPr>
            <w:r w:rsidRPr="004A47F3">
              <w:rPr>
                <w:b/>
              </w:rPr>
              <w:t>Monitoring activity</w:t>
            </w:r>
          </w:p>
        </w:tc>
        <w:tc>
          <w:tcPr>
            <w:tcW w:w="2835" w:type="dxa"/>
            <w:shd w:val="clear" w:color="auto" w:fill="D9D9D9" w:themeFill="background1" w:themeFillShade="D9"/>
            <w:hideMark/>
          </w:tcPr>
          <w:p w14:paraId="11E26E23" w14:textId="77777777" w:rsidR="001211FB" w:rsidRPr="004A47F3" w:rsidRDefault="001211FB" w:rsidP="00714A07">
            <w:pPr>
              <w:pStyle w:val="TableText0"/>
              <w:rPr>
                <w:b/>
              </w:rPr>
            </w:pPr>
            <w:r w:rsidRPr="004A47F3">
              <w:rPr>
                <w:b/>
              </w:rPr>
              <w:t>Time and frequency of monitoring activity</w:t>
            </w:r>
          </w:p>
        </w:tc>
      </w:tr>
      <w:tr w:rsidR="001211FB" w:rsidRPr="009402B8" w14:paraId="526A8C6B" w14:textId="77777777" w:rsidTr="77EFD50B">
        <w:trPr>
          <w:cantSplit/>
        </w:trPr>
        <w:tc>
          <w:tcPr>
            <w:tcW w:w="1418" w:type="dxa"/>
          </w:tcPr>
          <w:p w14:paraId="63218A5C" w14:textId="77777777" w:rsidR="001211FB" w:rsidRPr="004F3778" w:rsidRDefault="001211FB" w:rsidP="00714A07">
            <w:pPr>
              <w:pStyle w:val="TableText0"/>
            </w:pPr>
            <w:r w:rsidRPr="00D52786">
              <w:t xml:space="preserve">All </w:t>
            </w:r>
            <w:r>
              <w:t>s</w:t>
            </w:r>
            <w:r w:rsidRPr="00D52786">
              <w:t>ervices</w:t>
            </w:r>
          </w:p>
        </w:tc>
        <w:tc>
          <w:tcPr>
            <w:tcW w:w="4819" w:type="dxa"/>
          </w:tcPr>
          <w:p w14:paraId="18C5C856" w14:textId="69D3C5E3" w:rsidR="001211FB" w:rsidRDefault="001211FB" w:rsidP="00714A07">
            <w:pPr>
              <w:pStyle w:val="TableText0"/>
              <w:ind w:right="142"/>
            </w:pPr>
            <w:r>
              <w:t xml:space="preserve">The Purchasing Agency’s </w:t>
            </w:r>
            <w:r w:rsidR="003D5283">
              <w:t>P</w:t>
            </w:r>
            <w:r w:rsidR="007F3ECC">
              <w:t>ortfolio</w:t>
            </w:r>
            <w:r>
              <w:t xml:space="preserve"> </w:t>
            </w:r>
            <w:r w:rsidR="003D5283">
              <w:t>M</w:t>
            </w:r>
            <w:r>
              <w:t>anager may visit the Provider a minimum of once per year to discuss and monitor performance. This will include:</w:t>
            </w:r>
          </w:p>
          <w:p w14:paraId="76A347B5" w14:textId="77777777" w:rsidR="001211FB" w:rsidRPr="00B13EAF" w:rsidRDefault="001211FB" w:rsidP="00714A07">
            <w:pPr>
              <w:pStyle w:val="TableBullet"/>
              <w:ind w:right="142"/>
            </w:pPr>
            <w:r w:rsidRPr="00B13EAF">
              <w:t xml:space="preserve">progress in achieving results for </w:t>
            </w:r>
            <w:r>
              <w:t>People</w:t>
            </w:r>
            <w:r w:rsidRPr="00B13EAF">
              <w:t xml:space="preserve"> as outlined in the performance measures</w:t>
            </w:r>
            <w:r>
              <w:t>; and</w:t>
            </w:r>
          </w:p>
          <w:p w14:paraId="7102DAFE" w14:textId="77777777" w:rsidR="001211FB" w:rsidRDefault="001211FB" w:rsidP="00714A07">
            <w:pPr>
              <w:pStyle w:val="TableBullet"/>
              <w:ind w:right="142"/>
            </w:pPr>
            <w:r>
              <w:t>opportunities for parties to further improve results for People.</w:t>
            </w:r>
          </w:p>
          <w:p w14:paraId="15984660" w14:textId="3423E8FD" w:rsidR="001211FB" w:rsidRPr="007D0562" w:rsidRDefault="001211FB" w:rsidP="00714A07">
            <w:pPr>
              <w:pStyle w:val="TableText0"/>
              <w:ind w:right="142"/>
            </w:pPr>
            <w:r w:rsidRPr="77EFD50B">
              <w:rPr>
                <w:b/>
                <w:bCs/>
              </w:rPr>
              <w:t>Responses to reports:</w:t>
            </w:r>
            <w:r>
              <w:t xml:space="preserve"> The Purchasing Agency’s Portfolio Manager will respond to reports received from the Provider as required.</w:t>
            </w:r>
          </w:p>
          <w:p w14:paraId="0DD08D58" w14:textId="2558C9F8" w:rsidR="001211FB" w:rsidRPr="007D0562" w:rsidRDefault="001211FB" w:rsidP="00714A07">
            <w:pPr>
              <w:pStyle w:val="TableText0"/>
              <w:ind w:right="142"/>
            </w:pPr>
            <w:r w:rsidRPr="77EFD50B">
              <w:rPr>
                <w:b/>
                <w:bCs/>
              </w:rPr>
              <w:t>Other contact:</w:t>
            </w:r>
            <w:r>
              <w:t xml:space="preserve"> The Purchasing Agency’s </w:t>
            </w:r>
            <w:r w:rsidR="003D5283">
              <w:t>P</w:t>
            </w:r>
            <w:r w:rsidR="007F3ECC">
              <w:t xml:space="preserve">ortfolio </w:t>
            </w:r>
            <w:r w:rsidR="003D5283">
              <w:t>M</w:t>
            </w:r>
            <w:r>
              <w:t>anager may contact the Provider by phone or email from time-to-time as required.</w:t>
            </w:r>
          </w:p>
        </w:tc>
        <w:tc>
          <w:tcPr>
            <w:tcW w:w="2835" w:type="dxa"/>
          </w:tcPr>
          <w:p w14:paraId="14CB32DA" w14:textId="77777777" w:rsidR="001211FB" w:rsidRPr="009402B8" w:rsidRDefault="001211FB" w:rsidP="00714A07">
            <w:pPr>
              <w:pStyle w:val="TableText0"/>
            </w:pPr>
            <w:r>
              <w:t xml:space="preserve">On </w:t>
            </w:r>
            <w:r w:rsidRPr="00B13EAF">
              <w:t xml:space="preserve">dates to be agreed </w:t>
            </w:r>
            <w:r>
              <w:t>between the parties.</w:t>
            </w:r>
          </w:p>
        </w:tc>
      </w:tr>
    </w:tbl>
    <w:bookmarkEnd w:id="57"/>
    <w:p w14:paraId="5C99B9B0" w14:textId="77777777" w:rsidR="001211FB" w:rsidRPr="009841F1" w:rsidRDefault="009841F1" w:rsidP="009841F1">
      <w:pPr>
        <w:spacing w:before="360" w:after="180"/>
        <w:rPr>
          <w:color w:val="0A6AB4"/>
          <w:sz w:val="26"/>
          <w:szCs w:val="26"/>
        </w:rPr>
      </w:pPr>
      <w:r w:rsidRPr="009841F1">
        <w:rPr>
          <w:color w:val="0A6AB4"/>
          <w:sz w:val="26"/>
          <w:szCs w:val="26"/>
        </w:rPr>
        <w:t>2.1</w:t>
      </w:r>
      <w:r w:rsidRPr="009841F1">
        <w:rPr>
          <w:color w:val="0A6AB4"/>
          <w:sz w:val="26"/>
          <w:szCs w:val="26"/>
        </w:rPr>
        <w:tab/>
      </w:r>
      <w:r w:rsidR="001211FB" w:rsidRPr="009841F1">
        <w:rPr>
          <w:color w:val="0A6AB4"/>
          <w:sz w:val="26"/>
          <w:szCs w:val="26"/>
        </w:rPr>
        <w:t>Review and Audit</w:t>
      </w:r>
    </w:p>
    <w:p w14:paraId="10758675" w14:textId="77777777" w:rsidR="001211FB" w:rsidRPr="00422C76" w:rsidRDefault="001211FB" w:rsidP="00437E7A">
      <w:pPr>
        <w:ind w:left="709"/>
      </w:pPr>
      <w:r w:rsidRPr="00422C76">
        <w:t xml:space="preserve">Both parties acknowledge the ongoing nature of this Outcome Agreement and the need for and commitment to continuous improvement in service delivery and health </w:t>
      </w:r>
      <w:r>
        <w:t xml:space="preserve">and disability </w:t>
      </w:r>
      <w:r w:rsidRPr="00422C76">
        <w:t xml:space="preserve">outcomes within available funding. Both parties agree that this includes from time to time, </w:t>
      </w:r>
      <w:r>
        <w:t xml:space="preserve">participating in </w:t>
      </w:r>
      <w:r w:rsidRPr="00422C76">
        <w:t>service review</w:t>
      </w:r>
      <w:r>
        <w:t xml:space="preserve"> and/or audit</w:t>
      </w:r>
      <w:r w:rsidRPr="00422C76">
        <w:t xml:space="preserve">, </w:t>
      </w:r>
      <w:r>
        <w:t xml:space="preserve">to </w:t>
      </w:r>
      <w:r w:rsidRPr="00422C76">
        <w:t>address areas of poor health status and/or inadequate Service delivery.</w:t>
      </w:r>
    </w:p>
    <w:p w14:paraId="07B3F11A" w14:textId="77777777" w:rsidR="001211FB" w:rsidRPr="00680E54" w:rsidRDefault="001211FB" w:rsidP="001211FB"/>
    <w:p w14:paraId="1D352792" w14:textId="77777777" w:rsidR="001211FB" w:rsidRPr="00DD7376" w:rsidRDefault="001211FB" w:rsidP="008A1960">
      <w:pPr>
        <w:pStyle w:val="Heading2"/>
        <w:keepNext/>
        <w:spacing w:before="400"/>
        <w:rPr>
          <w:sz w:val="26"/>
          <w:szCs w:val="26"/>
        </w:rPr>
      </w:pPr>
      <w:bookmarkStart w:id="58" w:name="_Toc528048332"/>
      <w:bookmarkStart w:id="59" w:name="_Toc426534414"/>
      <w:bookmarkStart w:id="60" w:name="_Toc426542915"/>
      <w:bookmarkStart w:id="61" w:name="_Toc426547966"/>
      <w:bookmarkStart w:id="62" w:name="_Toc428864950"/>
      <w:bookmarkStart w:id="63" w:name="Appendix3"/>
      <w:bookmarkStart w:id="64" w:name="_Toc458000678"/>
      <w:r w:rsidRPr="00DD7376">
        <w:rPr>
          <w:sz w:val="26"/>
          <w:szCs w:val="26"/>
        </w:rPr>
        <w:lastRenderedPageBreak/>
        <w:t xml:space="preserve"> </w:t>
      </w:r>
      <w:bookmarkStart w:id="65" w:name="_Toc113975168"/>
      <w:r w:rsidRPr="00DD7376">
        <w:rPr>
          <w:sz w:val="26"/>
          <w:szCs w:val="26"/>
        </w:rPr>
        <w:t>– Reporting</w:t>
      </w:r>
      <w:bookmarkEnd w:id="58"/>
      <w:bookmarkEnd w:id="65"/>
    </w:p>
    <w:p w14:paraId="1B3BDD90" w14:textId="77777777" w:rsidR="001211FB" w:rsidRPr="009841F1" w:rsidRDefault="009841F1" w:rsidP="002B0667">
      <w:pPr>
        <w:spacing w:before="180" w:after="180"/>
        <w:rPr>
          <w:color w:val="0A6AB4"/>
          <w:sz w:val="26"/>
          <w:szCs w:val="26"/>
        </w:rPr>
      </w:pPr>
      <w:r>
        <w:rPr>
          <w:color w:val="0A6AB4"/>
          <w:sz w:val="26"/>
          <w:szCs w:val="26"/>
        </w:rPr>
        <w:t>3.1</w:t>
      </w:r>
      <w:r>
        <w:rPr>
          <w:color w:val="0A6AB4"/>
          <w:sz w:val="26"/>
          <w:szCs w:val="26"/>
        </w:rPr>
        <w:tab/>
      </w:r>
      <w:r w:rsidR="001211FB" w:rsidRPr="009841F1">
        <w:rPr>
          <w:color w:val="0A6AB4"/>
          <w:sz w:val="26"/>
          <w:szCs w:val="26"/>
        </w:rPr>
        <w:t>Regular reporting by the Provider</w:t>
      </w:r>
      <w:bookmarkEnd w:id="59"/>
      <w:bookmarkEnd w:id="60"/>
      <w:bookmarkEnd w:id="61"/>
      <w:bookmarkEnd w:id="62"/>
    </w:p>
    <w:tbl>
      <w:tblPr>
        <w:tblW w:w="8400" w:type="dxa"/>
        <w:tblInd w:w="72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1029"/>
        <w:gridCol w:w="1519"/>
        <w:gridCol w:w="2743"/>
        <w:gridCol w:w="3109"/>
      </w:tblGrid>
      <w:tr w:rsidR="001211FB" w:rsidRPr="00CE0121" w14:paraId="0C37FFB2" w14:textId="77777777" w:rsidTr="77EFD50B">
        <w:trPr>
          <w:cantSplit/>
        </w:trPr>
        <w:tc>
          <w:tcPr>
            <w:tcW w:w="1029" w:type="dxa"/>
            <w:shd w:val="clear" w:color="auto" w:fill="D9D9D9" w:themeFill="background1" w:themeFillShade="D9"/>
          </w:tcPr>
          <w:p w14:paraId="62AFA8C3" w14:textId="77777777" w:rsidR="001211FB" w:rsidRPr="00CE0121" w:rsidRDefault="001211FB" w:rsidP="00714A07">
            <w:pPr>
              <w:pStyle w:val="TableText0"/>
              <w:ind w:right="142"/>
              <w:rPr>
                <w:b/>
              </w:rPr>
            </w:pPr>
            <w:bookmarkStart w:id="66" w:name="Table4"/>
            <w:bookmarkEnd w:id="63"/>
            <w:r w:rsidRPr="00CE0121">
              <w:rPr>
                <w:b/>
              </w:rPr>
              <w:t>Service</w:t>
            </w:r>
          </w:p>
        </w:tc>
        <w:tc>
          <w:tcPr>
            <w:tcW w:w="1519" w:type="dxa"/>
            <w:shd w:val="clear" w:color="auto" w:fill="D9D9D9" w:themeFill="background1" w:themeFillShade="D9"/>
            <w:hideMark/>
          </w:tcPr>
          <w:p w14:paraId="07EA3DAD" w14:textId="77777777" w:rsidR="001211FB" w:rsidRPr="00CE0121" w:rsidRDefault="001211FB" w:rsidP="00714A07">
            <w:pPr>
              <w:pStyle w:val="TableText0"/>
              <w:ind w:right="142"/>
              <w:rPr>
                <w:b/>
              </w:rPr>
            </w:pPr>
            <w:r w:rsidRPr="00CE0121">
              <w:rPr>
                <w:b/>
              </w:rPr>
              <w:t>Report name</w:t>
            </w:r>
          </w:p>
        </w:tc>
        <w:tc>
          <w:tcPr>
            <w:tcW w:w="2743" w:type="dxa"/>
            <w:shd w:val="clear" w:color="auto" w:fill="D9D9D9" w:themeFill="background1" w:themeFillShade="D9"/>
            <w:hideMark/>
          </w:tcPr>
          <w:p w14:paraId="404CBA7D" w14:textId="77777777" w:rsidR="001211FB" w:rsidRPr="00CE0121" w:rsidRDefault="001211FB" w:rsidP="00714A07">
            <w:pPr>
              <w:pStyle w:val="TableText0"/>
              <w:ind w:right="142"/>
              <w:rPr>
                <w:b/>
              </w:rPr>
            </w:pPr>
            <w:r w:rsidRPr="00CE0121">
              <w:rPr>
                <w:b/>
              </w:rPr>
              <w:t>Details to be included in the report</w:t>
            </w:r>
          </w:p>
        </w:tc>
        <w:tc>
          <w:tcPr>
            <w:tcW w:w="3109" w:type="dxa"/>
            <w:shd w:val="clear" w:color="auto" w:fill="D9D9D9" w:themeFill="background1" w:themeFillShade="D9"/>
            <w:hideMark/>
          </w:tcPr>
          <w:p w14:paraId="5A9B206E" w14:textId="77777777" w:rsidR="001211FB" w:rsidRPr="00CE0121" w:rsidRDefault="001211FB" w:rsidP="00714A07">
            <w:pPr>
              <w:pStyle w:val="TableText0"/>
              <w:rPr>
                <w:b/>
              </w:rPr>
            </w:pPr>
            <w:r w:rsidRPr="00CE0121">
              <w:rPr>
                <w:b/>
              </w:rPr>
              <w:t>Time and frequency of reporting</w:t>
            </w:r>
          </w:p>
        </w:tc>
      </w:tr>
      <w:tr w:rsidR="001211FB" w:rsidRPr="009402B8" w14:paraId="0EF6C413" w14:textId="77777777" w:rsidTr="77EFD50B">
        <w:trPr>
          <w:cantSplit/>
        </w:trPr>
        <w:tc>
          <w:tcPr>
            <w:tcW w:w="1029" w:type="dxa"/>
          </w:tcPr>
          <w:p w14:paraId="5B58FA12" w14:textId="77777777" w:rsidR="001211FB" w:rsidRPr="00830030" w:rsidRDefault="001211FB" w:rsidP="00714A07">
            <w:pPr>
              <w:pStyle w:val="TableText0"/>
              <w:ind w:right="142"/>
            </w:pPr>
            <w:r w:rsidRPr="00830030">
              <w:rPr>
                <w:rFonts w:cs="Arial"/>
              </w:rPr>
              <w:t xml:space="preserve">All </w:t>
            </w:r>
            <w:r>
              <w:rPr>
                <w:rFonts w:cs="Arial"/>
              </w:rPr>
              <w:t>s</w:t>
            </w:r>
            <w:r w:rsidRPr="00830030">
              <w:rPr>
                <w:rFonts w:cs="Arial"/>
              </w:rPr>
              <w:t>ervices</w:t>
            </w:r>
          </w:p>
        </w:tc>
        <w:tc>
          <w:tcPr>
            <w:tcW w:w="1519" w:type="dxa"/>
          </w:tcPr>
          <w:p w14:paraId="7F7E7D65" w14:textId="77777777" w:rsidR="001211FB" w:rsidRPr="00830030" w:rsidRDefault="001211FB" w:rsidP="00714A07">
            <w:pPr>
              <w:pStyle w:val="TableText0"/>
              <w:ind w:right="142"/>
            </w:pPr>
            <w:r w:rsidRPr="00830030">
              <w:rPr>
                <w:rFonts w:cs="Arial"/>
              </w:rPr>
              <w:t>Six</w:t>
            </w:r>
            <w:r>
              <w:rPr>
                <w:rFonts w:cs="Arial"/>
              </w:rPr>
              <w:t>-</w:t>
            </w:r>
            <w:r w:rsidRPr="00830030">
              <w:rPr>
                <w:rFonts w:cs="Arial"/>
              </w:rPr>
              <w:t>monthly Outcome Agreement report</w:t>
            </w:r>
          </w:p>
        </w:tc>
        <w:tc>
          <w:tcPr>
            <w:tcW w:w="2743" w:type="dxa"/>
          </w:tcPr>
          <w:p w14:paraId="329D8B5F" w14:textId="77777777" w:rsidR="001211FB" w:rsidRPr="00830030" w:rsidRDefault="001211FB" w:rsidP="00714A07">
            <w:pPr>
              <w:pStyle w:val="TableText0"/>
              <w:ind w:right="142"/>
            </w:pPr>
            <w:r>
              <w:t xml:space="preserve">Details described in </w:t>
            </w:r>
            <w:r w:rsidRPr="77EFD50B">
              <w:rPr>
                <w:rFonts w:cs="Arial"/>
              </w:rPr>
              <w:t>Appendix 10, the Service Specification or in the Qualtrics online tool (if used for reporting)</w:t>
            </w:r>
          </w:p>
        </w:tc>
        <w:tc>
          <w:tcPr>
            <w:tcW w:w="3109" w:type="dxa"/>
          </w:tcPr>
          <w:p w14:paraId="60F882C4" w14:textId="77777777" w:rsidR="001211FB" w:rsidRDefault="001211FB" w:rsidP="00714A07">
            <w:pPr>
              <w:pStyle w:val="TableText0"/>
              <w:rPr>
                <w:rFonts w:cs="Arial"/>
              </w:rPr>
            </w:pPr>
            <w:r>
              <w:rPr>
                <w:rFonts w:cs="Arial"/>
              </w:rPr>
              <w:t>Six-</w:t>
            </w:r>
            <w:r w:rsidRPr="00DC2799">
              <w:rPr>
                <w:rFonts w:cs="Arial"/>
              </w:rPr>
              <w:t>monthly</w:t>
            </w:r>
            <w:r w:rsidRPr="00830030">
              <w:rPr>
                <w:rFonts w:cs="Arial"/>
              </w:rPr>
              <w:t xml:space="preserve"> – on the dates belo</w:t>
            </w:r>
            <w:r>
              <w:rPr>
                <w:rFonts w:cs="Arial"/>
              </w:rPr>
              <w:t>w for the corresponding period</w:t>
            </w:r>
          </w:p>
          <w:p w14:paraId="38BD8F71" w14:textId="77777777" w:rsidR="0066394C" w:rsidRDefault="0066394C" w:rsidP="00714A07">
            <w:pPr>
              <w:pStyle w:val="TableBullet"/>
            </w:pPr>
            <w:r>
              <w:t>10 February</w:t>
            </w:r>
            <w:r w:rsidRPr="00DC2799">
              <w:t xml:space="preserve"> (1 Jul</w:t>
            </w:r>
            <w:r>
              <w:t xml:space="preserve">y </w:t>
            </w:r>
            <w:r w:rsidRPr="003E5160">
              <w:rPr>
                <w:rFonts w:ascii="Arial" w:hAnsi="Arial" w:cs="Arial"/>
              </w:rPr>
              <w:t>–</w:t>
            </w:r>
            <w:r>
              <w:t xml:space="preserve"> </w:t>
            </w:r>
            <w:r w:rsidRPr="00DC2799">
              <w:t>31 Dec</w:t>
            </w:r>
            <w:r>
              <w:t>ember</w:t>
            </w:r>
            <w:r w:rsidRPr="00DC2799">
              <w:t>)</w:t>
            </w:r>
          </w:p>
          <w:p w14:paraId="5B34ADA7" w14:textId="77777777" w:rsidR="001211FB" w:rsidRPr="00830030" w:rsidRDefault="001211FB" w:rsidP="0066394C">
            <w:pPr>
              <w:pStyle w:val="TableBullet"/>
            </w:pPr>
            <w:r w:rsidRPr="00DC2799">
              <w:t>20 July (1 Jan</w:t>
            </w:r>
            <w:r>
              <w:t>uary</w:t>
            </w:r>
            <w:r w:rsidR="0066394C">
              <w:t xml:space="preserve"> </w:t>
            </w:r>
            <w:r w:rsidR="0066394C" w:rsidRPr="003E5160">
              <w:rPr>
                <w:rFonts w:ascii="Arial" w:hAnsi="Arial" w:cs="Arial"/>
              </w:rPr>
              <w:t>–</w:t>
            </w:r>
            <w:r w:rsidR="0066394C">
              <w:rPr>
                <w:rFonts w:ascii="Arial" w:hAnsi="Arial" w:cs="Arial"/>
              </w:rPr>
              <w:t xml:space="preserve"> </w:t>
            </w:r>
            <w:r w:rsidRPr="00DC2799">
              <w:t>30 Jun</w:t>
            </w:r>
            <w:r>
              <w:t>e</w:t>
            </w:r>
            <w:r w:rsidRPr="00DC2799">
              <w:t>)</w:t>
            </w:r>
          </w:p>
        </w:tc>
      </w:tr>
      <w:tr w:rsidR="003A4B13" w:rsidRPr="009402B8" w14:paraId="0F47FB18" w14:textId="77777777" w:rsidTr="77EFD50B">
        <w:trPr>
          <w:cantSplit/>
        </w:trPr>
        <w:tc>
          <w:tcPr>
            <w:tcW w:w="1029" w:type="dxa"/>
          </w:tcPr>
          <w:p w14:paraId="2BCCCFAA" w14:textId="77777777" w:rsidR="003A4B13" w:rsidRPr="00830030" w:rsidRDefault="003A4B13" w:rsidP="00B53D04">
            <w:pPr>
              <w:pStyle w:val="TableText0"/>
              <w:ind w:right="142"/>
            </w:pPr>
            <w:r w:rsidRPr="00830030">
              <w:rPr>
                <w:rFonts w:cs="Arial"/>
              </w:rPr>
              <w:t xml:space="preserve">All </w:t>
            </w:r>
            <w:r>
              <w:rPr>
                <w:rFonts w:cs="Arial"/>
              </w:rPr>
              <w:t>s</w:t>
            </w:r>
            <w:r w:rsidRPr="00830030">
              <w:rPr>
                <w:rFonts w:cs="Arial"/>
              </w:rPr>
              <w:t>ervices</w:t>
            </w:r>
          </w:p>
        </w:tc>
        <w:tc>
          <w:tcPr>
            <w:tcW w:w="1519" w:type="dxa"/>
          </w:tcPr>
          <w:p w14:paraId="6B478086" w14:textId="77777777" w:rsidR="003A4B13" w:rsidRPr="00830030" w:rsidRDefault="003A4B13" w:rsidP="00B53D04">
            <w:pPr>
              <w:pStyle w:val="TableText0"/>
              <w:ind w:right="142"/>
            </w:pPr>
            <w:r>
              <w:rPr>
                <w:rFonts w:cs="Arial"/>
              </w:rPr>
              <w:t>Quarterly</w:t>
            </w:r>
            <w:r w:rsidRPr="00830030">
              <w:rPr>
                <w:rFonts w:cs="Arial"/>
              </w:rPr>
              <w:t xml:space="preserve"> Outcome Agreement report</w:t>
            </w:r>
          </w:p>
        </w:tc>
        <w:tc>
          <w:tcPr>
            <w:tcW w:w="2743" w:type="dxa"/>
          </w:tcPr>
          <w:p w14:paraId="311A97BB" w14:textId="77777777" w:rsidR="003A4B13" w:rsidRPr="00830030" w:rsidRDefault="000457EA" w:rsidP="00B53D04">
            <w:pPr>
              <w:pStyle w:val="TableText0"/>
              <w:ind w:right="142"/>
            </w:pPr>
            <w:r>
              <w:t xml:space="preserve">Details described in </w:t>
            </w:r>
            <w:r w:rsidRPr="77EFD50B">
              <w:rPr>
                <w:rFonts w:cs="Arial"/>
              </w:rPr>
              <w:t>Appendix 10, the Service Specification or in the Qualtrics online tool (if used for reporting)</w:t>
            </w:r>
          </w:p>
        </w:tc>
        <w:tc>
          <w:tcPr>
            <w:tcW w:w="3109" w:type="dxa"/>
          </w:tcPr>
          <w:p w14:paraId="643BAEEF" w14:textId="77777777" w:rsidR="003A4B13" w:rsidRPr="003A4B13" w:rsidRDefault="003A4B13" w:rsidP="003A4B13">
            <w:pPr>
              <w:pStyle w:val="TableText0"/>
              <w:rPr>
                <w:rFonts w:cs="Arial"/>
              </w:rPr>
            </w:pPr>
            <w:r w:rsidRPr="003A4B13">
              <w:rPr>
                <w:rFonts w:cs="Arial"/>
              </w:rPr>
              <w:t>Quarterly – on the dates below for the corresponding period</w:t>
            </w:r>
          </w:p>
          <w:p w14:paraId="60B2E409" w14:textId="77777777" w:rsidR="003A4B13" w:rsidRPr="003A4B13" w:rsidRDefault="003A4B13" w:rsidP="003A4B13">
            <w:pPr>
              <w:pStyle w:val="TableBullet"/>
            </w:pPr>
            <w:r w:rsidRPr="003A4B13">
              <w:t xml:space="preserve">20 October (1 July – 30 </w:t>
            </w:r>
            <w:proofErr w:type="gramStart"/>
            <w:r w:rsidRPr="003A4B13">
              <w:t>September )</w:t>
            </w:r>
            <w:proofErr w:type="gramEnd"/>
          </w:p>
          <w:p w14:paraId="49E3059C" w14:textId="77777777" w:rsidR="003A4B13" w:rsidRPr="003A4B13" w:rsidRDefault="003A4B13" w:rsidP="003A4B13">
            <w:pPr>
              <w:pStyle w:val="TableBullet"/>
            </w:pPr>
            <w:r>
              <w:t>10 February</w:t>
            </w:r>
            <w:r w:rsidRPr="003A4B13">
              <w:t xml:space="preserve"> (1 October – 31 December)</w:t>
            </w:r>
          </w:p>
          <w:p w14:paraId="255B116F" w14:textId="77777777" w:rsidR="003A4B13" w:rsidRPr="003A4B13" w:rsidRDefault="003A4B13" w:rsidP="003A4B13">
            <w:pPr>
              <w:pStyle w:val="TableBullet"/>
            </w:pPr>
            <w:r w:rsidRPr="003A4B13">
              <w:t>20 April (1 January – 31 March)</w:t>
            </w:r>
          </w:p>
          <w:p w14:paraId="31B8880C" w14:textId="77777777" w:rsidR="003A4B13" w:rsidRDefault="003A4B13" w:rsidP="003A4B13">
            <w:pPr>
              <w:pStyle w:val="TableBullet"/>
              <w:rPr>
                <w:rFonts w:cs="Arial"/>
              </w:rPr>
            </w:pPr>
            <w:r w:rsidRPr="003A4B13">
              <w:t>20 July (1 April – 30 June)</w:t>
            </w:r>
          </w:p>
        </w:tc>
      </w:tr>
    </w:tbl>
    <w:bookmarkEnd w:id="66"/>
    <w:p w14:paraId="57788D2D" w14:textId="77777777" w:rsidR="001211FB" w:rsidRPr="009841F1" w:rsidRDefault="009841F1" w:rsidP="00F7627A">
      <w:pPr>
        <w:spacing w:before="360"/>
        <w:rPr>
          <w:color w:val="0A6AB4"/>
          <w:sz w:val="26"/>
          <w:szCs w:val="26"/>
        </w:rPr>
      </w:pPr>
      <w:r>
        <w:rPr>
          <w:color w:val="0A6AB4"/>
          <w:sz w:val="26"/>
          <w:szCs w:val="26"/>
        </w:rPr>
        <w:t>3.2</w:t>
      </w:r>
      <w:r>
        <w:rPr>
          <w:color w:val="0A6AB4"/>
          <w:sz w:val="26"/>
          <w:szCs w:val="26"/>
        </w:rPr>
        <w:tab/>
      </w:r>
      <w:r w:rsidR="001211FB" w:rsidRPr="009841F1">
        <w:rPr>
          <w:color w:val="0A6AB4"/>
          <w:sz w:val="26"/>
          <w:szCs w:val="26"/>
        </w:rPr>
        <w:t xml:space="preserve">How to provide completed </w:t>
      </w:r>
      <w:proofErr w:type="gramStart"/>
      <w:r w:rsidR="001211FB" w:rsidRPr="009841F1">
        <w:rPr>
          <w:color w:val="0A6AB4"/>
          <w:sz w:val="26"/>
          <w:szCs w:val="26"/>
        </w:rPr>
        <w:t>reports</w:t>
      </w:r>
      <w:proofErr w:type="gramEnd"/>
    </w:p>
    <w:p w14:paraId="46CCDFCC" w14:textId="3DDAE6F5" w:rsidR="001211FB" w:rsidRDefault="001211FB" w:rsidP="00BF6745">
      <w:pPr>
        <w:pStyle w:val="Roman"/>
        <w:ind w:left="1276"/>
      </w:pPr>
      <w:r>
        <w:t xml:space="preserve">Providers with services that use the Qualtrics online tool for reporting should follow </w:t>
      </w:r>
      <w:r w:rsidR="007F3ECC">
        <w:t xml:space="preserve">portfolio </w:t>
      </w:r>
      <w:r>
        <w:t>managers’ instructions on how to use the tool.</w:t>
      </w:r>
    </w:p>
    <w:p w14:paraId="3CB276E4" w14:textId="77777777" w:rsidR="001211FB" w:rsidRDefault="001211FB" w:rsidP="00BF6745">
      <w:pPr>
        <w:pStyle w:val="Roman"/>
        <w:ind w:left="1276"/>
      </w:pPr>
      <w:r>
        <w:t>For other services, Providers will either:</w:t>
      </w:r>
    </w:p>
    <w:p w14:paraId="2587E43E" w14:textId="2217F120" w:rsidR="001211FB" w:rsidRDefault="001211FB" w:rsidP="00BF6745">
      <w:pPr>
        <w:pStyle w:val="Bullet"/>
        <w:numPr>
          <w:ilvl w:val="0"/>
          <w:numId w:val="23"/>
        </w:numPr>
        <w:tabs>
          <w:tab w:val="clear" w:pos="284"/>
          <w:tab w:val="left" w:pos="1843"/>
        </w:tabs>
        <w:ind w:left="1843" w:hanging="567"/>
      </w:pPr>
      <w:r>
        <w:t xml:space="preserve">fill out the reporting template that </w:t>
      </w:r>
      <w:r w:rsidR="0043735C">
        <w:t xml:space="preserve">the </w:t>
      </w:r>
      <w:r w:rsidR="003D5283">
        <w:t>P</w:t>
      </w:r>
      <w:r w:rsidR="007F3ECC">
        <w:t>ortfolio</w:t>
      </w:r>
      <w:r>
        <w:t xml:space="preserve"> Managers will provide</w:t>
      </w:r>
      <w:r w:rsidR="007F3ECC">
        <w:t xml:space="preserve"> and email to </w:t>
      </w:r>
      <w:hyperlink r:id="rId26" w:history="1">
        <w:r w:rsidR="0043735C" w:rsidRPr="77EFD50B">
          <w:rPr>
            <w:rStyle w:val="Hyperlink"/>
          </w:rPr>
          <w:t>reporting@whaikaha.govt.nz</w:t>
        </w:r>
      </w:hyperlink>
      <w:r>
        <w:t>,</w:t>
      </w:r>
      <w:r w:rsidR="0043735C">
        <w:t xml:space="preserve"> </w:t>
      </w:r>
      <w:r>
        <w:t xml:space="preserve"> or</w:t>
      </w:r>
    </w:p>
    <w:p w14:paraId="5636BFB9" w14:textId="4523A64E" w:rsidR="0043735C" w:rsidRDefault="0043735C" w:rsidP="00BF6745">
      <w:pPr>
        <w:pStyle w:val="Bullet"/>
        <w:numPr>
          <w:ilvl w:val="0"/>
          <w:numId w:val="23"/>
        </w:numPr>
        <w:tabs>
          <w:tab w:val="clear" w:pos="284"/>
          <w:tab w:val="left" w:pos="1843"/>
        </w:tabs>
        <w:ind w:left="1843" w:hanging="567"/>
      </w:pPr>
      <w:r>
        <w:t xml:space="preserve">fill out the Performance Monitoring Return (PMR) and email to </w:t>
      </w:r>
      <w:hyperlink r:id="rId27" w:history="1">
        <w:r w:rsidRPr="77EFD50B">
          <w:rPr>
            <w:rStyle w:val="Hyperlink"/>
          </w:rPr>
          <w:t>performance_reporting@health.govt.nz</w:t>
        </w:r>
      </w:hyperlink>
      <w:r>
        <w:t>, or</w:t>
      </w:r>
    </w:p>
    <w:p w14:paraId="694BE913" w14:textId="77777777" w:rsidR="001211FB" w:rsidRDefault="001211FB" w:rsidP="00BF6745">
      <w:pPr>
        <w:pStyle w:val="Bullet"/>
        <w:numPr>
          <w:ilvl w:val="0"/>
          <w:numId w:val="23"/>
        </w:numPr>
        <w:tabs>
          <w:tab w:val="clear" w:pos="284"/>
          <w:tab w:val="left" w:pos="1843"/>
        </w:tabs>
        <w:ind w:left="1843" w:hanging="567"/>
      </w:pPr>
      <w:r>
        <w:t>follow reporting instructions in the service specification.</w:t>
      </w:r>
    </w:p>
    <w:p w14:paraId="71AE5027" w14:textId="6088C8DC" w:rsidR="001211FB" w:rsidRPr="009841F1" w:rsidRDefault="009841F1" w:rsidP="00400452">
      <w:pPr>
        <w:pStyle w:val="Roman"/>
        <w:numPr>
          <w:ilvl w:val="0"/>
          <w:numId w:val="0"/>
        </w:numPr>
        <w:spacing w:before="360" w:after="180"/>
      </w:pPr>
      <w:r w:rsidRPr="77EFD50B">
        <w:rPr>
          <w:color w:val="0A6AB4"/>
          <w:sz w:val="26"/>
          <w:szCs w:val="26"/>
        </w:rPr>
        <w:t>3.3</w:t>
      </w:r>
      <w:r>
        <w:tab/>
      </w:r>
      <w:r w:rsidR="001211FB" w:rsidRPr="77EFD50B">
        <w:rPr>
          <w:color w:val="0A6AB4"/>
          <w:sz w:val="26"/>
          <w:szCs w:val="26"/>
        </w:rPr>
        <w:t>Critical incident reporting</w:t>
      </w:r>
    </w:p>
    <w:p w14:paraId="4745E11A" w14:textId="70E5ADE3" w:rsidR="001211FB" w:rsidRDefault="001211FB" w:rsidP="00437E7A">
      <w:pPr>
        <w:ind w:left="709"/>
      </w:pPr>
      <w:r>
        <w:t xml:space="preserve">The Provider must notify the Purchasing Agency of any critical incident using the Critical Incident reporting form available from the Purchasing Agency. A copy of the Critical Incident reporting form is available </w:t>
      </w:r>
      <w:r w:rsidR="008D6CFC">
        <w:t>at</w:t>
      </w:r>
      <w:r>
        <w:t xml:space="preserve">:  </w:t>
      </w:r>
      <w:hyperlink r:id="rId28" w:history="1">
        <w:r w:rsidR="0014642B" w:rsidRPr="77EFD50B">
          <w:rPr>
            <w:rStyle w:val="Hyperlink"/>
          </w:rPr>
          <w:t>https://www.health.govt.nz/our-work/disability-services/contracting-and-working-disability-support-services/reporting-critical-incidents-and-death-service</w:t>
        </w:r>
      </w:hyperlink>
      <w:r w:rsidR="0014642B">
        <w:t xml:space="preserve"> </w:t>
      </w:r>
    </w:p>
    <w:p w14:paraId="5ED982E0" w14:textId="77777777" w:rsidR="001211FB" w:rsidRDefault="001211FB" w:rsidP="001211FB">
      <w:pPr>
        <w:ind w:left="567"/>
      </w:pPr>
    </w:p>
    <w:p w14:paraId="597EC2CF" w14:textId="77777777" w:rsidR="001211FB" w:rsidRPr="00CE0121" w:rsidRDefault="001211FB" w:rsidP="001211FB">
      <w:pPr>
        <w:ind w:left="567"/>
      </w:pPr>
    </w:p>
    <w:p w14:paraId="6F046D91" w14:textId="657AA3A5" w:rsidR="001211FB" w:rsidRPr="00DD7376" w:rsidRDefault="001211FB" w:rsidP="008A1960">
      <w:pPr>
        <w:pStyle w:val="Heading2"/>
        <w:keepNext/>
        <w:spacing w:before="400"/>
        <w:rPr>
          <w:sz w:val="26"/>
          <w:szCs w:val="26"/>
        </w:rPr>
      </w:pPr>
      <w:bookmarkStart w:id="67" w:name="_Toc528048333"/>
      <w:r w:rsidRPr="00DD7376">
        <w:rPr>
          <w:sz w:val="26"/>
          <w:szCs w:val="26"/>
        </w:rPr>
        <w:lastRenderedPageBreak/>
        <w:t xml:space="preserve"> </w:t>
      </w:r>
      <w:bookmarkStart w:id="68" w:name="_Toc113975169"/>
      <w:r w:rsidRPr="00DD7376">
        <w:rPr>
          <w:sz w:val="26"/>
          <w:szCs w:val="26"/>
        </w:rPr>
        <w:t>– Regular audits of the Provider</w:t>
      </w:r>
      <w:bookmarkEnd w:id="64"/>
      <w:bookmarkEnd w:id="67"/>
      <w:bookmarkEnd w:id="68"/>
    </w:p>
    <w:tbl>
      <w:tblPr>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4536"/>
        <w:gridCol w:w="4536"/>
      </w:tblGrid>
      <w:tr w:rsidR="001211FB" w:rsidRPr="00CE0121" w14:paraId="49BEA05A" w14:textId="77777777" w:rsidTr="77EFD50B">
        <w:trPr>
          <w:cantSplit/>
        </w:trPr>
        <w:tc>
          <w:tcPr>
            <w:tcW w:w="4536" w:type="dxa"/>
            <w:shd w:val="clear" w:color="auto" w:fill="D9D9D9" w:themeFill="background1" w:themeFillShade="D9"/>
            <w:hideMark/>
          </w:tcPr>
          <w:p w14:paraId="17EC42DF" w14:textId="77777777" w:rsidR="001211FB" w:rsidRPr="00CE0121" w:rsidRDefault="001211FB" w:rsidP="00714A07">
            <w:pPr>
              <w:pStyle w:val="TableText0"/>
              <w:ind w:right="142"/>
              <w:rPr>
                <w:b/>
              </w:rPr>
            </w:pPr>
            <w:r w:rsidRPr="00CE0121">
              <w:rPr>
                <w:b/>
              </w:rPr>
              <w:t>Audit</w:t>
            </w:r>
          </w:p>
        </w:tc>
        <w:tc>
          <w:tcPr>
            <w:tcW w:w="4536" w:type="dxa"/>
            <w:shd w:val="clear" w:color="auto" w:fill="D9D9D9" w:themeFill="background1" w:themeFillShade="D9"/>
            <w:hideMark/>
          </w:tcPr>
          <w:p w14:paraId="5DCE2DC4" w14:textId="77777777" w:rsidR="001211FB" w:rsidRPr="00CE0121" w:rsidRDefault="001211FB" w:rsidP="00714A07">
            <w:pPr>
              <w:pStyle w:val="TableText0"/>
              <w:rPr>
                <w:b/>
              </w:rPr>
            </w:pPr>
            <w:r w:rsidRPr="00CE0121">
              <w:rPr>
                <w:b/>
              </w:rPr>
              <w:t>Time for conducting the audit</w:t>
            </w:r>
          </w:p>
        </w:tc>
      </w:tr>
      <w:tr w:rsidR="001211FB" w:rsidRPr="00680E54" w14:paraId="01FF848C" w14:textId="77777777" w:rsidTr="77EFD50B">
        <w:trPr>
          <w:cantSplit/>
        </w:trPr>
        <w:tc>
          <w:tcPr>
            <w:tcW w:w="4536" w:type="dxa"/>
          </w:tcPr>
          <w:p w14:paraId="311A88F8" w14:textId="77777777" w:rsidR="001211FB" w:rsidRPr="00680E54" w:rsidRDefault="001211FB" w:rsidP="00714A07">
            <w:pPr>
              <w:pStyle w:val="TableText0"/>
              <w:ind w:right="142"/>
            </w:pPr>
            <w:r>
              <w:t>Health and Disability Services (Safety) Act 2001 (if relevant).</w:t>
            </w:r>
          </w:p>
        </w:tc>
        <w:tc>
          <w:tcPr>
            <w:tcW w:w="4536" w:type="dxa"/>
          </w:tcPr>
          <w:p w14:paraId="620557A0" w14:textId="77777777" w:rsidR="001211FB" w:rsidRPr="00680E54" w:rsidRDefault="001211FB" w:rsidP="00714A07">
            <w:pPr>
              <w:pStyle w:val="TableText0"/>
            </w:pPr>
            <w:r w:rsidRPr="00680E54">
              <w:t>The Purchasing Agency will give the Provider at least 20</w:t>
            </w:r>
            <w:r>
              <w:t> b</w:t>
            </w:r>
            <w:r w:rsidRPr="00680E54">
              <w:t xml:space="preserve">usiness </w:t>
            </w:r>
            <w:r>
              <w:t>d</w:t>
            </w:r>
            <w:r w:rsidRPr="00680E54">
              <w:t>ays</w:t>
            </w:r>
            <w:r>
              <w:t>’</w:t>
            </w:r>
            <w:r w:rsidRPr="00680E54">
              <w:t xml:space="preserve"> notice of its intention to conduct an </w:t>
            </w:r>
            <w:r>
              <w:t>a</w:t>
            </w:r>
            <w:r w:rsidRPr="00680E54">
              <w:t>udit pursuant to the Health and Disability Services (Safety) Act 2001, except issue</w:t>
            </w:r>
            <w:r>
              <w:t>-</w:t>
            </w:r>
            <w:r w:rsidRPr="00680E54">
              <w:t xml:space="preserve">based </w:t>
            </w:r>
            <w:r>
              <w:t>a</w:t>
            </w:r>
            <w:r w:rsidRPr="00680E54">
              <w:t>udits</w:t>
            </w:r>
            <w:r>
              <w:t>,</w:t>
            </w:r>
            <w:r w:rsidRPr="00680E54">
              <w:t xml:space="preserve"> which may be undertaken at</w:t>
            </w:r>
            <w:r>
              <w:t xml:space="preserve"> any time pursuant to clause 5.5</w:t>
            </w:r>
            <w:r w:rsidRPr="00680E54">
              <w:t xml:space="preserve"> of the Framework Terms and Conditions.</w:t>
            </w:r>
          </w:p>
        </w:tc>
      </w:tr>
      <w:tr w:rsidR="001211FB" w:rsidRPr="00680E54" w14:paraId="024809EC" w14:textId="77777777" w:rsidTr="77EFD50B">
        <w:trPr>
          <w:cantSplit/>
        </w:trPr>
        <w:tc>
          <w:tcPr>
            <w:tcW w:w="4536" w:type="dxa"/>
          </w:tcPr>
          <w:p w14:paraId="428CA628" w14:textId="77777777" w:rsidR="001211FB" w:rsidRDefault="001211FB" w:rsidP="00714A07">
            <w:pPr>
              <w:pStyle w:val="TableText0"/>
              <w:ind w:right="142"/>
            </w:pPr>
            <w:r>
              <w:t>Under s10 of the New Zealand Public Health and Disability Act 2000, the Purchasing Agency may monitor performance.</w:t>
            </w:r>
          </w:p>
          <w:p w14:paraId="28CF2853" w14:textId="77777777" w:rsidR="001211FB" w:rsidRPr="00680E54" w:rsidRDefault="001211FB" w:rsidP="00714A07">
            <w:pPr>
              <w:pStyle w:val="TableText0"/>
              <w:ind w:right="142"/>
            </w:pPr>
            <w:r>
              <w:t>Section 22G of the Health Act will be used by the Purchasing Agency to authorise the inspection of any records containing personally identifiable information to verify payment.</w:t>
            </w:r>
          </w:p>
        </w:tc>
        <w:tc>
          <w:tcPr>
            <w:tcW w:w="4536" w:type="dxa"/>
          </w:tcPr>
          <w:p w14:paraId="2E4AAFD3" w14:textId="77777777" w:rsidR="001211FB" w:rsidRPr="00CE7EB3" w:rsidDel="00AC6542" w:rsidRDefault="001211FB" w:rsidP="00CE7EB3">
            <w:r>
              <w:rPr>
                <w:rFonts w:cs="Calibri"/>
              </w:rPr>
              <w:t xml:space="preserve">Monitoring will include Appendix 2 and Appendix 3 activities and audits under clause 9.8 of Appendix 9. Any audit will be initiated in accordance with and follow the Ministry Audit </w:t>
            </w:r>
            <w:proofErr w:type="gramStart"/>
            <w:r>
              <w:rPr>
                <w:rFonts w:cs="Calibri"/>
              </w:rPr>
              <w:t xml:space="preserve">Process </w:t>
            </w:r>
            <w:r>
              <w:rPr>
                <w:rStyle w:val="Hyperlink"/>
              </w:rPr>
              <w:t xml:space="preserve"> </w:t>
            </w:r>
            <w:r w:rsidRPr="00F744D8">
              <w:t>https://www.health.govt.nz/our-work/disability-services/contracting-and-working-disability-support-services/contracts-and-service-specifications</w:t>
            </w:r>
            <w:proofErr w:type="gramEnd"/>
          </w:p>
        </w:tc>
      </w:tr>
    </w:tbl>
    <w:p w14:paraId="20B1552A" w14:textId="77777777" w:rsidR="001211FB" w:rsidRDefault="001211FB" w:rsidP="001211FB"/>
    <w:p w14:paraId="4E1CE91A" w14:textId="77777777" w:rsidR="001211FB" w:rsidRDefault="001211FB" w:rsidP="001211FB">
      <w:r>
        <w:t>Unless specifically provided in this Appendix, the Provider will not conduct an accreditation review of the Provider but may audit the Provider’s compliance with the Business Viability Standards. The Provider agrees that the Purchasing Agency may exchange information with other Government Purchasing Agencies who have contracted with the Provider about the Provider’s compliance with the Business Viability Standards and/or any accreditation review performed by any Purchasing Agency.</w:t>
      </w:r>
    </w:p>
    <w:p w14:paraId="462767CE" w14:textId="77777777" w:rsidR="001211FB" w:rsidRPr="00680E54" w:rsidRDefault="001211FB" w:rsidP="001211FB"/>
    <w:p w14:paraId="70C6301C" w14:textId="77777777" w:rsidR="001211FB" w:rsidRDefault="001211FB" w:rsidP="007412BE">
      <w:pPr>
        <w:pStyle w:val="Heading2"/>
        <w:sectPr w:rsidR="001211FB" w:rsidSect="003F0179">
          <w:headerReference w:type="even" r:id="rId29"/>
          <w:headerReference w:type="default" r:id="rId30"/>
          <w:footerReference w:type="even" r:id="rId31"/>
          <w:footerReference w:type="default" r:id="rId32"/>
          <w:headerReference w:type="first" r:id="rId33"/>
          <w:pgSz w:w="11907" w:h="16834" w:code="9"/>
          <w:pgMar w:top="1418" w:right="1418" w:bottom="1134" w:left="1418" w:header="426" w:footer="425" w:gutter="0"/>
          <w:pgNumType w:start="3"/>
          <w:cols w:space="720"/>
        </w:sectPr>
      </w:pPr>
      <w:bookmarkStart w:id="69" w:name="_Toc426534416"/>
      <w:bookmarkStart w:id="70" w:name="_Toc426542917"/>
      <w:bookmarkStart w:id="71" w:name="_Toc426547968"/>
      <w:bookmarkStart w:id="72" w:name="_Toc428864952"/>
      <w:bookmarkStart w:id="73" w:name="_Toc528048334"/>
      <w:bookmarkStart w:id="74" w:name="Appendix5"/>
    </w:p>
    <w:p w14:paraId="7E30A00C" w14:textId="77777777" w:rsidR="001211FB" w:rsidRPr="00DD7376" w:rsidRDefault="00E71E8F" w:rsidP="008A1960">
      <w:pPr>
        <w:pStyle w:val="Heading2"/>
        <w:keepNext/>
        <w:numPr>
          <w:ilvl w:val="0"/>
          <w:numId w:val="0"/>
        </w:numPr>
        <w:spacing w:before="400"/>
        <w:rPr>
          <w:sz w:val="26"/>
          <w:szCs w:val="26"/>
        </w:rPr>
      </w:pPr>
      <w:bookmarkStart w:id="75" w:name="_Toc113975170"/>
      <w:r w:rsidRPr="00DD7376">
        <w:rPr>
          <w:sz w:val="26"/>
          <w:szCs w:val="26"/>
        </w:rPr>
        <w:lastRenderedPageBreak/>
        <w:t>Appendix 5</w:t>
      </w:r>
      <w:r w:rsidR="001211FB" w:rsidRPr="00DD7376">
        <w:rPr>
          <w:sz w:val="26"/>
          <w:szCs w:val="26"/>
        </w:rPr>
        <w:t xml:space="preserve"> – Services</w:t>
      </w:r>
      <w:bookmarkEnd w:id="69"/>
      <w:bookmarkEnd w:id="70"/>
      <w:bookmarkEnd w:id="71"/>
      <w:bookmarkEnd w:id="72"/>
      <w:r w:rsidR="001211FB" w:rsidRPr="00DD7376">
        <w:rPr>
          <w:sz w:val="26"/>
          <w:szCs w:val="26"/>
        </w:rPr>
        <w:t xml:space="preserve"> and payments</w:t>
      </w:r>
      <w:bookmarkEnd w:id="73"/>
      <w:bookmarkEnd w:id="75"/>
    </w:p>
    <w:p w14:paraId="2A78F28F" w14:textId="77777777" w:rsidR="001211FB" w:rsidRPr="009841F1" w:rsidRDefault="009841F1" w:rsidP="002B0667">
      <w:pPr>
        <w:spacing w:before="180" w:after="180"/>
        <w:rPr>
          <w:color w:val="0A6AB4"/>
          <w:sz w:val="26"/>
          <w:szCs w:val="26"/>
        </w:rPr>
      </w:pPr>
      <w:r>
        <w:rPr>
          <w:color w:val="0A6AB4"/>
          <w:sz w:val="26"/>
          <w:szCs w:val="26"/>
        </w:rPr>
        <w:t>5.1</w:t>
      </w:r>
      <w:r>
        <w:rPr>
          <w:color w:val="0A6AB4"/>
          <w:sz w:val="26"/>
          <w:szCs w:val="26"/>
        </w:rPr>
        <w:tab/>
      </w:r>
      <w:r w:rsidR="001211FB" w:rsidRPr="009841F1">
        <w:rPr>
          <w:color w:val="0A6AB4"/>
          <w:sz w:val="26"/>
          <w:szCs w:val="26"/>
        </w:rPr>
        <w:t>Payment table</w:t>
      </w:r>
    </w:p>
    <w:p w14:paraId="7CFE17B6" w14:textId="77777777" w:rsidR="001211FB" w:rsidRDefault="001211FB" w:rsidP="009675A2">
      <w:pPr>
        <w:spacing w:after="180"/>
        <w:ind w:left="709"/>
      </w:pPr>
      <w:r w:rsidRPr="000F2271">
        <w:t xml:space="preserve">The price </w:t>
      </w:r>
      <w:r>
        <w:t xml:space="preserve">the Purchasing Agency </w:t>
      </w:r>
      <w:r w:rsidRPr="000F2271">
        <w:t xml:space="preserve">will pay for the </w:t>
      </w:r>
      <w:r>
        <w:t>s</w:t>
      </w:r>
      <w:r w:rsidRPr="000F2271">
        <w:t xml:space="preserve">ervices is specified in the </w:t>
      </w:r>
      <w:r>
        <w:t>table below</w:t>
      </w:r>
      <w:r w:rsidRPr="000F2271">
        <w:t>.</w:t>
      </w:r>
      <w:r>
        <w:t xml:space="preserve"> </w:t>
      </w:r>
      <w:r w:rsidRPr="007E1505">
        <w:t>Note that all prices are exclusive of GST.</w:t>
      </w:r>
    </w:p>
    <w:tbl>
      <w:tblPr>
        <w:tblW w:w="13608" w:type="dxa"/>
        <w:tblInd w:w="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57" w:type="dxa"/>
          <w:right w:w="57" w:type="dxa"/>
        </w:tblCellMar>
        <w:tblLook w:val="04A0" w:firstRow="1" w:lastRow="0" w:firstColumn="1" w:lastColumn="0" w:noHBand="0" w:noVBand="1"/>
      </w:tblPr>
      <w:tblGrid>
        <w:gridCol w:w="1000"/>
        <w:gridCol w:w="4386"/>
        <w:gridCol w:w="1559"/>
        <w:gridCol w:w="1276"/>
        <w:gridCol w:w="1559"/>
        <w:gridCol w:w="1134"/>
        <w:gridCol w:w="1276"/>
        <w:gridCol w:w="1418"/>
      </w:tblGrid>
      <w:tr w:rsidR="00205576" w:rsidRPr="00B40789" w14:paraId="39B499A9" w14:textId="77777777" w:rsidTr="00205576">
        <w:trPr>
          <w:cantSplit/>
        </w:trPr>
        <w:tc>
          <w:tcPr>
            <w:tcW w:w="1000" w:type="dxa"/>
            <w:shd w:val="clear" w:color="auto" w:fill="D9D9D9"/>
          </w:tcPr>
          <w:p w14:paraId="3AE09110" w14:textId="77777777" w:rsidR="00205576" w:rsidRPr="00B40789" w:rsidRDefault="00205576" w:rsidP="00AC0951">
            <w:pPr>
              <w:pStyle w:val="TableText0"/>
              <w:rPr>
                <w:rFonts w:cs="Segoe UI"/>
                <w:b/>
              </w:rPr>
            </w:pPr>
            <w:r w:rsidRPr="00B40789">
              <w:rPr>
                <w:rFonts w:cs="Segoe UI"/>
                <w:b/>
              </w:rPr>
              <w:t>Purchase unit ID</w:t>
            </w:r>
          </w:p>
        </w:tc>
        <w:tc>
          <w:tcPr>
            <w:tcW w:w="4386" w:type="dxa"/>
            <w:shd w:val="clear" w:color="auto" w:fill="D9D9D9"/>
          </w:tcPr>
          <w:p w14:paraId="5429D4AC" w14:textId="77777777" w:rsidR="00205576" w:rsidRPr="00B40789" w:rsidRDefault="00205576" w:rsidP="00AC0951">
            <w:pPr>
              <w:pStyle w:val="TableText0"/>
              <w:rPr>
                <w:rFonts w:cs="Segoe UI"/>
                <w:b/>
              </w:rPr>
            </w:pPr>
            <w:r w:rsidRPr="00B40789">
              <w:rPr>
                <w:rFonts w:cs="Segoe UI"/>
                <w:b/>
              </w:rPr>
              <w:t>Purchase unit description</w:t>
            </w:r>
          </w:p>
        </w:tc>
        <w:tc>
          <w:tcPr>
            <w:tcW w:w="1559" w:type="dxa"/>
            <w:shd w:val="clear" w:color="auto" w:fill="D9D9D9"/>
          </w:tcPr>
          <w:p w14:paraId="63D0BDB9" w14:textId="77777777" w:rsidR="00205576" w:rsidRPr="00B40789" w:rsidRDefault="00205576" w:rsidP="00AC0951">
            <w:pPr>
              <w:pStyle w:val="TableText0"/>
              <w:jc w:val="center"/>
              <w:rPr>
                <w:rFonts w:cs="Segoe UI"/>
                <w:b/>
              </w:rPr>
            </w:pPr>
            <w:r w:rsidRPr="00B40789">
              <w:rPr>
                <w:rFonts w:cs="Segoe UI"/>
                <w:b/>
              </w:rPr>
              <w:t>Volume</w:t>
            </w:r>
          </w:p>
        </w:tc>
        <w:tc>
          <w:tcPr>
            <w:tcW w:w="1276" w:type="dxa"/>
            <w:shd w:val="clear" w:color="auto" w:fill="D9D9D9"/>
          </w:tcPr>
          <w:p w14:paraId="5A0B49FB" w14:textId="77777777" w:rsidR="00205576" w:rsidRDefault="00205576" w:rsidP="002A648D">
            <w:pPr>
              <w:pStyle w:val="TableText0"/>
              <w:spacing w:after="0"/>
              <w:jc w:val="center"/>
              <w:rPr>
                <w:rFonts w:cs="Segoe UI"/>
                <w:b/>
              </w:rPr>
            </w:pPr>
            <w:r w:rsidRPr="00B40789">
              <w:rPr>
                <w:rFonts w:cs="Segoe UI"/>
                <w:b/>
              </w:rPr>
              <w:t>Unit price</w:t>
            </w:r>
          </w:p>
          <w:p w14:paraId="7E2211F9" w14:textId="77777777" w:rsidR="00205576" w:rsidRPr="00B40789" w:rsidRDefault="00205576" w:rsidP="002A648D">
            <w:pPr>
              <w:pStyle w:val="TableText0"/>
              <w:spacing w:before="0"/>
              <w:jc w:val="center"/>
              <w:rPr>
                <w:rFonts w:cs="Segoe UI"/>
                <w:b/>
              </w:rPr>
            </w:pPr>
            <w:r w:rsidRPr="00B40789">
              <w:rPr>
                <w:rFonts w:cs="Segoe UI"/>
                <w:b/>
              </w:rPr>
              <w:t>(</w:t>
            </w:r>
            <w:proofErr w:type="spellStart"/>
            <w:proofErr w:type="gramStart"/>
            <w:r w:rsidRPr="00B40789">
              <w:rPr>
                <w:rFonts w:cs="Segoe UI"/>
                <w:b/>
              </w:rPr>
              <w:t>excl</w:t>
            </w:r>
            <w:proofErr w:type="spellEnd"/>
            <w:proofErr w:type="gramEnd"/>
            <w:r w:rsidRPr="00B40789">
              <w:rPr>
                <w:rFonts w:cs="Segoe UI"/>
                <w:b/>
              </w:rPr>
              <w:t xml:space="preserve"> GST)</w:t>
            </w:r>
          </w:p>
        </w:tc>
        <w:tc>
          <w:tcPr>
            <w:tcW w:w="1559" w:type="dxa"/>
            <w:shd w:val="clear" w:color="auto" w:fill="D9D9D9"/>
          </w:tcPr>
          <w:p w14:paraId="7C187DF5" w14:textId="77777777" w:rsidR="00205576" w:rsidRDefault="00205576" w:rsidP="00AC0951">
            <w:pPr>
              <w:pStyle w:val="TableText0"/>
              <w:spacing w:after="0"/>
              <w:jc w:val="center"/>
              <w:rPr>
                <w:rFonts w:cs="Segoe UI"/>
                <w:b/>
              </w:rPr>
            </w:pPr>
            <w:r w:rsidRPr="00B40789">
              <w:rPr>
                <w:rFonts w:cs="Segoe UI"/>
                <w:b/>
              </w:rPr>
              <w:t>Total price</w:t>
            </w:r>
            <w:r>
              <w:rPr>
                <w:rFonts w:cs="Segoe UI"/>
                <w:b/>
              </w:rPr>
              <w:t xml:space="preserve"> </w:t>
            </w:r>
          </w:p>
          <w:p w14:paraId="52A50DA0" w14:textId="77777777" w:rsidR="00205576" w:rsidRPr="00B40789" w:rsidRDefault="00205576" w:rsidP="00AC0951">
            <w:pPr>
              <w:pStyle w:val="TableText0"/>
              <w:spacing w:before="0"/>
              <w:jc w:val="center"/>
              <w:rPr>
                <w:rFonts w:cs="Segoe UI"/>
                <w:b/>
              </w:rPr>
            </w:pPr>
            <w:r w:rsidRPr="00B40789">
              <w:rPr>
                <w:rFonts w:cs="Segoe UI"/>
                <w:b/>
              </w:rPr>
              <w:t>(</w:t>
            </w:r>
            <w:proofErr w:type="spellStart"/>
            <w:proofErr w:type="gramStart"/>
            <w:r w:rsidRPr="00B40789">
              <w:rPr>
                <w:rFonts w:cs="Segoe UI"/>
                <w:b/>
              </w:rPr>
              <w:t>excl</w:t>
            </w:r>
            <w:proofErr w:type="spellEnd"/>
            <w:proofErr w:type="gramEnd"/>
            <w:r w:rsidRPr="00B40789">
              <w:rPr>
                <w:rFonts w:cs="Segoe UI"/>
                <w:b/>
              </w:rPr>
              <w:t xml:space="preserve"> GST)</w:t>
            </w:r>
          </w:p>
        </w:tc>
        <w:tc>
          <w:tcPr>
            <w:tcW w:w="1134" w:type="dxa"/>
            <w:shd w:val="clear" w:color="auto" w:fill="D9D9D9"/>
          </w:tcPr>
          <w:p w14:paraId="21088313" w14:textId="77777777" w:rsidR="00205576" w:rsidRPr="00B40789" w:rsidRDefault="00205576" w:rsidP="00B23DAD">
            <w:pPr>
              <w:pStyle w:val="TableText0"/>
              <w:jc w:val="center"/>
              <w:rPr>
                <w:rFonts w:cs="Segoe UI"/>
                <w:b/>
              </w:rPr>
            </w:pPr>
            <w:r w:rsidRPr="00B40789">
              <w:rPr>
                <w:rFonts w:cs="Segoe UI"/>
                <w:b/>
              </w:rPr>
              <w:t xml:space="preserve">GST </w:t>
            </w:r>
            <w:r w:rsidR="00B23DAD">
              <w:rPr>
                <w:rFonts w:cs="Segoe UI"/>
                <w:b/>
              </w:rPr>
              <w:t>r</w:t>
            </w:r>
            <w:r w:rsidRPr="00B40789">
              <w:rPr>
                <w:rFonts w:cs="Segoe UI"/>
                <w:b/>
              </w:rPr>
              <w:t>ate %</w:t>
            </w:r>
          </w:p>
        </w:tc>
        <w:tc>
          <w:tcPr>
            <w:tcW w:w="1276" w:type="dxa"/>
            <w:shd w:val="clear" w:color="auto" w:fill="D9D9D9"/>
          </w:tcPr>
          <w:p w14:paraId="5E994279" w14:textId="77777777" w:rsidR="00205576" w:rsidRPr="00B40789" w:rsidRDefault="00205576" w:rsidP="00B23DAD">
            <w:pPr>
              <w:pStyle w:val="TableText0"/>
              <w:jc w:val="center"/>
              <w:rPr>
                <w:rFonts w:cs="Segoe UI"/>
                <w:b/>
              </w:rPr>
            </w:pPr>
            <w:r w:rsidRPr="00B40789">
              <w:rPr>
                <w:rFonts w:cs="Segoe UI"/>
                <w:b/>
              </w:rPr>
              <w:t xml:space="preserve">Payment </w:t>
            </w:r>
            <w:r w:rsidR="00B23DAD">
              <w:rPr>
                <w:rFonts w:cs="Segoe UI"/>
                <w:b/>
              </w:rPr>
              <w:t>t</w:t>
            </w:r>
            <w:r w:rsidRPr="00B40789">
              <w:rPr>
                <w:rFonts w:cs="Segoe UI"/>
                <w:b/>
              </w:rPr>
              <w:t>ype</w:t>
            </w:r>
          </w:p>
        </w:tc>
        <w:tc>
          <w:tcPr>
            <w:tcW w:w="1418" w:type="dxa"/>
            <w:shd w:val="clear" w:color="auto" w:fill="D9D9D9"/>
          </w:tcPr>
          <w:p w14:paraId="3897FC3E" w14:textId="77777777" w:rsidR="00205576" w:rsidRPr="00B40789" w:rsidRDefault="00205576" w:rsidP="00B23DAD">
            <w:pPr>
              <w:pStyle w:val="TableText0"/>
              <w:jc w:val="center"/>
              <w:rPr>
                <w:rFonts w:cs="Segoe UI"/>
                <w:b/>
              </w:rPr>
            </w:pPr>
            <w:r w:rsidRPr="00B40789">
              <w:rPr>
                <w:rFonts w:cs="Segoe UI"/>
                <w:b/>
              </w:rPr>
              <w:t xml:space="preserve">Client </w:t>
            </w:r>
            <w:r w:rsidR="00B23DAD">
              <w:rPr>
                <w:rFonts w:cs="Segoe UI"/>
                <w:b/>
              </w:rPr>
              <w:t>c</w:t>
            </w:r>
            <w:r w:rsidRPr="00B40789">
              <w:rPr>
                <w:rFonts w:cs="Segoe UI"/>
                <w:b/>
              </w:rPr>
              <w:t>ontribution</w:t>
            </w:r>
          </w:p>
        </w:tc>
      </w:tr>
      <w:tr w:rsidR="00205576" w:rsidRPr="00B40789" w14:paraId="10AEC051" w14:textId="77777777" w:rsidTr="00205576">
        <w:trPr>
          <w:cantSplit/>
        </w:trPr>
        <w:tc>
          <w:tcPr>
            <w:tcW w:w="1000" w:type="dxa"/>
          </w:tcPr>
          <w:p w14:paraId="6077B8A4" w14:textId="77777777" w:rsidR="00205576" w:rsidRPr="00B40789" w:rsidRDefault="00205576" w:rsidP="00714A07">
            <w:pPr>
              <w:pStyle w:val="TableText0"/>
              <w:jc w:val="center"/>
              <w:rPr>
                <w:rFonts w:cs="Segoe UI"/>
              </w:rPr>
            </w:pPr>
            <w:bookmarkStart w:id="76" w:name="bmCOS"/>
            <w:bookmarkEnd w:id="76"/>
          </w:p>
        </w:tc>
        <w:tc>
          <w:tcPr>
            <w:tcW w:w="4386" w:type="dxa"/>
          </w:tcPr>
          <w:p w14:paraId="6BF35A05" w14:textId="77777777" w:rsidR="00205576" w:rsidRPr="00B40789" w:rsidRDefault="00205576" w:rsidP="00714A07">
            <w:pPr>
              <w:pStyle w:val="TableText0"/>
              <w:rPr>
                <w:rFonts w:cs="Segoe UI"/>
              </w:rPr>
            </w:pPr>
          </w:p>
        </w:tc>
        <w:tc>
          <w:tcPr>
            <w:tcW w:w="1559" w:type="dxa"/>
          </w:tcPr>
          <w:p w14:paraId="71D167FA" w14:textId="77777777" w:rsidR="00205576" w:rsidRPr="00B40789" w:rsidRDefault="00205576" w:rsidP="00AC0951">
            <w:pPr>
              <w:pStyle w:val="TableText0"/>
              <w:ind w:right="252"/>
              <w:jc w:val="center"/>
              <w:rPr>
                <w:rFonts w:cs="Segoe UI"/>
              </w:rPr>
            </w:pPr>
          </w:p>
        </w:tc>
        <w:tc>
          <w:tcPr>
            <w:tcW w:w="1276" w:type="dxa"/>
          </w:tcPr>
          <w:p w14:paraId="098ECCE6" w14:textId="77777777" w:rsidR="00205576" w:rsidRPr="00B40789" w:rsidRDefault="00205576" w:rsidP="00AC0951">
            <w:pPr>
              <w:pStyle w:val="TableText0"/>
              <w:ind w:right="368"/>
              <w:jc w:val="right"/>
              <w:rPr>
                <w:rFonts w:cs="Segoe UI"/>
              </w:rPr>
            </w:pPr>
          </w:p>
        </w:tc>
        <w:tc>
          <w:tcPr>
            <w:tcW w:w="1559" w:type="dxa"/>
          </w:tcPr>
          <w:p w14:paraId="46573665" w14:textId="77777777" w:rsidR="00205576" w:rsidRPr="00B40789" w:rsidRDefault="00205576" w:rsidP="00AC0951">
            <w:pPr>
              <w:pStyle w:val="TableText0"/>
              <w:ind w:right="368"/>
              <w:jc w:val="right"/>
              <w:rPr>
                <w:rFonts w:cs="Segoe UI"/>
              </w:rPr>
            </w:pPr>
          </w:p>
        </w:tc>
        <w:tc>
          <w:tcPr>
            <w:tcW w:w="1134" w:type="dxa"/>
          </w:tcPr>
          <w:p w14:paraId="1ACEAC4B" w14:textId="77777777" w:rsidR="00205576" w:rsidRPr="00B40789" w:rsidRDefault="00205576" w:rsidP="005A49C0">
            <w:pPr>
              <w:pStyle w:val="TableText0"/>
              <w:jc w:val="center"/>
              <w:rPr>
                <w:rFonts w:cs="Segoe UI"/>
              </w:rPr>
            </w:pPr>
          </w:p>
        </w:tc>
        <w:tc>
          <w:tcPr>
            <w:tcW w:w="1276" w:type="dxa"/>
          </w:tcPr>
          <w:p w14:paraId="05B4666F" w14:textId="77777777" w:rsidR="00205576" w:rsidRPr="00B40789" w:rsidRDefault="00205576" w:rsidP="005A49C0">
            <w:pPr>
              <w:pStyle w:val="TableText0"/>
              <w:jc w:val="center"/>
              <w:rPr>
                <w:rFonts w:cs="Segoe UI"/>
              </w:rPr>
            </w:pPr>
          </w:p>
        </w:tc>
        <w:tc>
          <w:tcPr>
            <w:tcW w:w="1418" w:type="dxa"/>
          </w:tcPr>
          <w:p w14:paraId="74CA51BD" w14:textId="77777777" w:rsidR="00205576" w:rsidRPr="00B40789" w:rsidRDefault="00205576" w:rsidP="005A49C0">
            <w:pPr>
              <w:pStyle w:val="TableText0"/>
              <w:jc w:val="center"/>
              <w:rPr>
                <w:rFonts w:cs="Segoe UI"/>
              </w:rPr>
            </w:pPr>
          </w:p>
        </w:tc>
      </w:tr>
      <w:tr w:rsidR="00205576" w:rsidRPr="00B40789" w14:paraId="26862F25" w14:textId="77777777" w:rsidTr="00205576">
        <w:trPr>
          <w:cantSplit/>
        </w:trPr>
        <w:tc>
          <w:tcPr>
            <w:tcW w:w="1000" w:type="dxa"/>
          </w:tcPr>
          <w:p w14:paraId="1B149242" w14:textId="77777777" w:rsidR="00205576" w:rsidRPr="00B40789" w:rsidRDefault="00205576" w:rsidP="00714A07">
            <w:pPr>
              <w:pStyle w:val="TableText0"/>
              <w:jc w:val="center"/>
              <w:rPr>
                <w:rFonts w:cs="Segoe UI"/>
              </w:rPr>
            </w:pPr>
          </w:p>
        </w:tc>
        <w:tc>
          <w:tcPr>
            <w:tcW w:w="4386" w:type="dxa"/>
          </w:tcPr>
          <w:p w14:paraId="7F3BB59B" w14:textId="77777777" w:rsidR="00205576" w:rsidRPr="00B40789" w:rsidRDefault="00205576" w:rsidP="00714A07">
            <w:pPr>
              <w:pStyle w:val="TableText0"/>
              <w:rPr>
                <w:rFonts w:cs="Segoe UI"/>
              </w:rPr>
            </w:pPr>
          </w:p>
        </w:tc>
        <w:tc>
          <w:tcPr>
            <w:tcW w:w="1559" w:type="dxa"/>
          </w:tcPr>
          <w:p w14:paraId="30B2EE06" w14:textId="77777777" w:rsidR="00205576" w:rsidRPr="00B40789" w:rsidRDefault="00205576" w:rsidP="00AC0951">
            <w:pPr>
              <w:pStyle w:val="TableText0"/>
              <w:ind w:right="252"/>
              <w:jc w:val="center"/>
              <w:rPr>
                <w:rFonts w:cs="Segoe UI"/>
              </w:rPr>
            </w:pPr>
          </w:p>
        </w:tc>
        <w:tc>
          <w:tcPr>
            <w:tcW w:w="1276" w:type="dxa"/>
          </w:tcPr>
          <w:p w14:paraId="5B62399D" w14:textId="77777777" w:rsidR="00205576" w:rsidRPr="00B40789" w:rsidRDefault="00205576" w:rsidP="00AC0951">
            <w:pPr>
              <w:pStyle w:val="TableText0"/>
              <w:ind w:right="368"/>
              <w:jc w:val="right"/>
              <w:rPr>
                <w:rFonts w:cs="Segoe UI"/>
              </w:rPr>
            </w:pPr>
          </w:p>
        </w:tc>
        <w:tc>
          <w:tcPr>
            <w:tcW w:w="1559" w:type="dxa"/>
          </w:tcPr>
          <w:p w14:paraId="62492947" w14:textId="77777777" w:rsidR="00205576" w:rsidRPr="00B40789" w:rsidRDefault="00205576" w:rsidP="00AC0951">
            <w:pPr>
              <w:pStyle w:val="TableText0"/>
              <w:ind w:right="368"/>
              <w:jc w:val="right"/>
              <w:rPr>
                <w:rFonts w:cs="Segoe UI"/>
              </w:rPr>
            </w:pPr>
          </w:p>
        </w:tc>
        <w:tc>
          <w:tcPr>
            <w:tcW w:w="1134" w:type="dxa"/>
          </w:tcPr>
          <w:p w14:paraId="2BC1828E" w14:textId="77777777" w:rsidR="00205576" w:rsidRPr="00B40789" w:rsidRDefault="00205576" w:rsidP="005A49C0">
            <w:pPr>
              <w:pStyle w:val="TableText0"/>
              <w:jc w:val="center"/>
              <w:rPr>
                <w:rFonts w:cs="Segoe UI"/>
              </w:rPr>
            </w:pPr>
          </w:p>
        </w:tc>
        <w:tc>
          <w:tcPr>
            <w:tcW w:w="1276" w:type="dxa"/>
          </w:tcPr>
          <w:p w14:paraId="39BA3B6E" w14:textId="77777777" w:rsidR="00205576" w:rsidRPr="00B40789" w:rsidRDefault="00205576" w:rsidP="005A49C0">
            <w:pPr>
              <w:pStyle w:val="TableText0"/>
              <w:jc w:val="center"/>
              <w:rPr>
                <w:rFonts w:cs="Segoe UI"/>
              </w:rPr>
            </w:pPr>
          </w:p>
        </w:tc>
        <w:tc>
          <w:tcPr>
            <w:tcW w:w="1418" w:type="dxa"/>
          </w:tcPr>
          <w:p w14:paraId="3886CD7E" w14:textId="77777777" w:rsidR="00205576" w:rsidRPr="00B40789" w:rsidRDefault="00205576" w:rsidP="005A49C0">
            <w:pPr>
              <w:pStyle w:val="TableText0"/>
              <w:jc w:val="center"/>
              <w:rPr>
                <w:rFonts w:cs="Segoe UI"/>
              </w:rPr>
            </w:pPr>
          </w:p>
        </w:tc>
      </w:tr>
      <w:tr w:rsidR="00205576" w:rsidRPr="00B40789" w14:paraId="20B4EEC8" w14:textId="77777777" w:rsidTr="00205576">
        <w:trPr>
          <w:cantSplit/>
        </w:trPr>
        <w:tc>
          <w:tcPr>
            <w:tcW w:w="1000" w:type="dxa"/>
          </w:tcPr>
          <w:p w14:paraId="04CB6627" w14:textId="77777777" w:rsidR="00205576" w:rsidRPr="00B40789" w:rsidRDefault="00205576" w:rsidP="00714A07">
            <w:pPr>
              <w:pStyle w:val="TableText0"/>
              <w:jc w:val="center"/>
              <w:rPr>
                <w:rFonts w:cs="Segoe UI"/>
              </w:rPr>
            </w:pPr>
          </w:p>
        </w:tc>
        <w:tc>
          <w:tcPr>
            <w:tcW w:w="4386" w:type="dxa"/>
          </w:tcPr>
          <w:p w14:paraId="0A1A9321" w14:textId="77777777" w:rsidR="00205576" w:rsidRPr="00B40789" w:rsidRDefault="00205576" w:rsidP="00714A07">
            <w:pPr>
              <w:pStyle w:val="TableText0"/>
              <w:rPr>
                <w:rFonts w:cs="Segoe UI"/>
              </w:rPr>
            </w:pPr>
          </w:p>
        </w:tc>
        <w:tc>
          <w:tcPr>
            <w:tcW w:w="1559" w:type="dxa"/>
          </w:tcPr>
          <w:p w14:paraId="388B0BDE" w14:textId="77777777" w:rsidR="00205576" w:rsidRPr="00B40789" w:rsidRDefault="00205576" w:rsidP="00AC0951">
            <w:pPr>
              <w:pStyle w:val="TableText0"/>
              <w:ind w:right="252"/>
              <w:jc w:val="center"/>
              <w:rPr>
                <w:rFonts w:cs="Segoe UI"/>
              </w:rPr>
            </w:pPr>
          </w:p>
        </w:tc>
        <w:tc>
          <w:tcPr>
            <w:tcW w:w="1276" w:type="dxa"/>
          </w:tcPr>
          <w:p w14:paraId="495303F0" w14:textId="77777777" w:rsidR="00205576" w:rsidRPr="00B40789" w:rsidRDefault="00205576" w:rsidP="00AC0951">
            <w:pPr>
              <w:pStyle w:val="TableText0"/>
              <w:ind w:right="368"/>
              <w:jc w:val="right"/>
              <w:rPr>
                <w:rFonts w:cs="Segoe UI"/>
              </w:rPr>
            </w:pPr>
          </w:p>
        </w:tc>
        <w:tc>
          <w:tcPr>
            <w:tcW w:w="1559" w:type="dxa"/>
          </w:tcPr>
          <w:p w14:paraId="10CAE22F" w14:textId="77777777" w:rsidR="00205576" w:rsidRPr="00B40789" w:rsidRDefault="00205576" w:rsidP="00AC0951">
            <w:pPr>
              <w:pStyle w:val="TableText0"/>
              <w:ind w:right="368"/>
              <w:jc w:val="right"/>
              <w:rPr>
                <w:rFonts w:cs="Segoe UI"/>
              </w:rPr>
            </w:pPr>
          </w:p>
        </w:tc>
        <w:tc>
          <w:tcPr>
            <w:tcW w:w="1134" w:type="dxa"/>
          </w:tcPr>
          <w:p w14:paraId="5253F04D" w14:textId="77777777" w:rsidR="00205576" w:rsidRPr="00B40789" w:rsidRDefault="00205576" w:rsidP="005A49C0">
            <w:pPr>
              <w:pStyle w:val="TableText0"/>
              <w:jc w:val="center"/>
              <w:rPr>
                <w:rFonts w:cs="Segoe UI"/>
              </w:rPr>
            </w:pPr>
          </w:p>
        </w:tc>
        <w:tc>
          <w:tcPr>
            <w:tcW w:w="1276" w:type="dxa"/>
          </w:tcPr>
          <w:p w14:paraId="7936A1E5" w14:textId="77777777" w:rsidR="00205576" w:rsidRPr="00B40789" w:rsidRDefault="00205576" w:rsidP="005A49C0">
            <w:pPr>
              <w:pStyle w:val="TableText0"/>
              <w:jc w:val="center"/>
              <w:rPr>
                <w:rFonts w:cs="Segoe UI"/>
              </w:rPr>
            </w:pPr>
          </w:p>
        </w:tc>
        <w:tc>
          <w:tcPr>
            <w:tcW w:w="1418" w:type="dxa"/>
          </w:tcPr>
          <w:p w14:paraId="3FEDCBEC" w14:textId="77777777" w:rsidR="00205576" w:rsidRPr="00B40789" w:rsidRDefault="00205576" w:rsidP="005A49C0">
            <w:pPr>
              <w:pStyle w:val="TableText0"/>
              <w:jc w:val="center"/>
              <w:rPr>
                <w:rFonts w:cs="Segoe UI"/>
              </w:rPr>
            </w:pPr>
          </w:p>
        </w:tc>
      </w:tr>
      <w:tr w:rsidR="00205576" w:rsidRPr="00B40789" w14:paraId="4927F103" w14:textId="77777777" w:rsidTr="00205576">
        <w:trPr>
          <w:cantSplit/>
        </w:trPr>
        <w:tc>
          <w:tcPr>
            <w:tcW w:w="1000" w:type="dxa"/>
          </w:tcPr>
          <w:p w14:paraId="58394486" w14:textId="77777777" w:rsidR="00205576" w:rsidRPr="00B40789" w:rsidRDefault="00205576" w:rsidP="00714A07">
            <w:pPr>
              <w:pStyle w:val="TableText0"/>
              <w:jc w:val="center"/>
              <w:rPr>
                <w:rFonts w:cs="Segoe UI"/>
              </w:rPr>
            </w:pPr>
          </w:p>
        </w:tc>
        <w:tc>
          <w:tcPr>
            <w:tcW w:w="4386" w:type="dxa"/>
          </w:tcPr>
          <w:p w14:paraId="2806A8AA" w14:textId="77777777" w:rsidR="00205576" w:rsidRPr="00B40789" w:rsidRDefault="00205576" w:rsidP="00714A07">
            <w:pPr>
              <w:pStyle w:val="TableText0"/>
              <w:rPr>
                <w:rFonts w:cs="Segoe UI"/>
              </w:rPr>
            </w:pPr>
          </w:p>
        </w:tc>
        <w:tc>
          <w:tcPr>
            <w:tcW w:w="1559" w:type="dxa"/>
          </w:tcPr>
          <w:p w14:paraId="22814F63" w14:textId="77777777" w:rsidR="00205576" w:rsidRPr="00B40789" w:rsidRDefault="00205576" w:rsidP="00AC0951">
            <w:pPr>
              <w:pStyle w:val="TableText0"/>
              <w:ind w:right="252"/>
              <w:jc w:val="center"/>
              <w:rPr>
                <w:rFonts w:cs="Segoe UI"/>
              </w:rPr>
            </w:pPr>
          </w:p>
        </w:tc>
        <w:tc>
          <w:tcPr>
            <w:tcW w:w="1276" w:type="dxa"/>
          </w:tcPr>
          <w:p w14:paraId="55CF4355" w14:textId="77777777" w:rsidR="00205576" w:rsidRPr="00B40789" w:rsidRDefault="00205576" w:rsidP="00AC0951">
            <w:pPr>
              <w:pStyle w:val="TableText0"/>
              <w:ind w:right="368"/>
              <w:jc w:val="right"/>
              <w:rPr>
                <w:rFonts w:cs="Segoe UI"/>
              </w:rPr>
            </w:pPr>
          </w:p>
        </w:tc>
        <w:tc>
          <w:tcPr>
            <w:tcW w:w="1559" w:type="dxa"/>
          </w:tcPr>
          <w:p w14:paraId="0B5700D4" w14:textId="77777777" w:rsidR="00205576" w:rsidRPr="00B40789" w:rsidRDefault="00205576" w:rsidP="00AC0951">
            <w:pPr>
              <w:pStyle w:val="TableText0"/>
              <w:ind w:right="368"/>
              <w:jc w:val="right"/>
              <w:rPr>
                <w:rFonts w:cs="Segoe UI"/>
              </w:rPr>
            </w:pPr>
          </w:p>
        </w:tc>
        <w:tc>
          <w:tcPr>
            <w:tcW w:w="1134" w:type="dxa"/>
          </w:tcPr>
          <w:p w14:paraId="23C77C8A" w14:textId="77777777" w:rsidR="00205576" w:rsidRPr="00B40789" w:rsidRDefault="00205576" w:rsidP="005A49C0">
            <w:pPr>
              <w:pStyle w:val="TableText0"/>
              <w:jc w:val="center"/>
              <w:rPr>
                <w:rFonts w:cs="Segoe UI"/>
              </w:rPr>
            </w:pPr>
          </w:p>
        </w:tc>
        <w:tc>
          <w:tcPr>
            <w:tcW w:w="1276" w:type="dxa"/>
          </w:tcPr>
          <w:p w14:paraId="37018476" w14:textId="77777777" w:rsidR="00205576" w:rsidRPr="00B40789" w:rsidRDefault="00205576" w:rsidP="005A49C0">
            <w:pPr>
              <w:pStyle w:val="TableText0"/>
              <w:jc w:val="center"/>
              <w:rPr>
                <w:rFonts w:cs="Segoe UI"/>
              </w:rPr>
            </w:pPr>
          </w:p>
        </w:tc>
        <w:tc>
          <w:tcPr>
            <w:tcW w:w="1418" w:type="dxa"/>
          </w:tcPr>
          <w:p w14:paraId="504383E6" w14:textId="77777777" w:rsidR="00205576" w:rsidRPr="00B40789" w:rsidRDefault="00205576" w:rsidP="005A49C0">
            <w:pPr>
              <w:pStyle w:val="TableText0"/>
              <w:jc w:val="center"/>
              <w:rPr>
                <w:rFonts w:cs="Segoe UI"/>
              </w:rPr>
            </w:pPr>
          </w:p>
        </w:tc>
      </w:tr>
      <w:tr w:rsidR="00205576" w:rsidRPr="00B40789" w14:paraId="14115EB2" w14:textId="77777777" w:rsidTr="00445FB6">
        <w:trPr>
          <w:cantSplit/>
        </w:trPr>
        <w:tc>
          <w:tcPr>
            <w:tcW w:w="5386" w:type="dxa"/>
            <w:gridSpan w:val="2"/>
          </w:tcPr>
          <w:p w14:paraId="1C55CD7E" w14:textId="77777777" w:rsidR="00205576" w:rsidRPr="00AC0951" w:rsidRDefault="00205576" w:rsidP="00714A07">
            <w:pPr>
              <w:pStyle w:val="TableText0"/>
              <w:rPr>
                <w:rFonts w:cs="Segoe UI"/>
                <w:b/>
              </w:rPr>
            </w:pPr>
            <w:r w:rsidRPr="00AC0951">
              <w:rPr>
                <w:rFonts w:cs="Segoe UI"/>
                <w:b/>
              </w:rPr>
              <w:t>Total price for all services</w:t>
            </w:r>
          </w:p>
        </w:tc>
        <w:tc>
          <w:tcPr>
            <w:tcW w:w="1559" w:type="dxa"/>
          </w:tcPr>
          <w:p w14:paraId="22B9269A" w14:textId="77777777" w:rsidR="00205576" w:rsidRPr="00B40789" w:rsidRDefault="00205576" w:rsidP="00AC0951">
            <w:pPr>
              <w:pStyle w:val="TableText0"/>
              <w:ind w:right="252"/>
              <w:jc w:val="center"/>
              <w:rPr>
                <w:rFonts w:cs="Segoe UI"/>
              </w:rPr>
            </w:pPr>
          </w:p>
        </w:tc>
        <w:tc>
          <w:tcPr>
            <w:tcW w:w="1276" w:type="dxa"/>
          </w:tcPr>
          <w:p w14:paraId="340AB4E4" w14:textId="77777777" w:rsidR="00205576" w:rsidRPr="00B40789" w:rsidRDefault="00205576" w:rsidP="00AC0951">
            <w:pPr>
              <w:pStyle w:val="TableText0"/>
              <w:ind w:right="368"/>
              <w:jc w:val="right"/>
              <w:rPr>
                <w:rFonts w:cs="Segoe UI"/>
              </w:rPr>
            </w:pPr>
          </w:p>
        </w:tc>
        <w:tc>
          <w:tcPr>
            <w:tcW w:w="1559" w:type="dxa"/>
          </w:tcPr>
          <w:p w14:paraId="19CA6B98" w14:textId="77777777" w:rsidR="00205576" w:rsidRPr="00B40789" w:rsidRDefault="00205576" w:rsidP="00AC0951">
            <w:pPr>
              <w:pStyle w:val="TableText0"/>
              <w:ind w:right="368"/>
              <w:jc w:val="right"/>
              <w:rPr>
                <w:rFonts w:cs="Segoe UI"/>
              </w:rPr>
            </w:pPr>
          </w:p>
        </w:tc>
        <w:tc>
          <w:tcPr>
            <w:tcW w:w="1134" w:type="dxa"/>
          </w:tcPr>
          <w:p w14:paraId="058E54C1" w14:textId="77777777" w:rsidR="00205576" w:rsidRPr="00B40789" w:rsidRDefault="00205576" w:rsidP="005A49C0">
            <w:pPr>
              <w:pStyle w:val="TableText0"/>
              <w:jc w:val="center"/>
              <w:rPr>
                <w:rFonts w:cs="Segoe UI"/>
              </w:rPr>
            </w:pPr>
          </w:p>
        </w:tc>
        <w:tc>
          <w:tcPr>
            <w:tcW w:w="1276" w:type="dxa"/>
          </w:tcPr>
          <w:p w14:paraId="40561BDF" w14:textId="77777777" w:rsidR="00205576" w:rsidRPr="00B40789" w:rsidRDefault="00205576" w:rsidP="005A49C0">
            <w:pPr>
              <w:pStyle w:val="TableText0"/>
              <w:jc w:val="center"/>
              <w:rPr>
                <w:rFonts w:cs="Segoe UI"/>
              </w:rPr>
            </w:pPr>
          </w:p>
        </w:tc>
        <w:tc>
          <w:tcPr>
            <w:tcW w:w="1418" w:type="dxa"/>
          </w:tcPr>
          <w:p w14:paraId="427816D9" w14:textId="77777777" w:rsidR="00205576" w:rsidRPr="00B40789" w:rsidRDefault="00205576" w:rsidP="005A49C0">
            <w:pPr>
              <w:pStyle w:val="TableText0"/>
              <w:jc w:val="center"/>
              <w:rPr>
                <w:rFonts w:cs="Segoe UI"/>
              </w:rPr>
            </w:pPr>
          </w:p>
        </w:tc>
      </w:tr>
    </w:tbl>
    <w:p w14:paraId="796AA0A9" w14:textId="77777777" w:rsidR="001211FB" w:rsidRPr="00700DF7" w:rsidRDefault="001211FB" w:rsidP="001211FB"/>
    <w:p w14:paraId="0AA276F9" w14:textId="77777777" w:rsidR="001211FB" w:rsidRPr="001175F9" w:rsidRDefault="001211FB" w:rsidP="001211FB">
      <w:bookmarkStart w:id="77" w:name="_Toc458000680"/>
      <w:bookmarkEnd w:id="74"/>
    </w:p>
    <w:p w14:paraId="15BAE070" w14:textId="77777777" w:rsidR="001211FB" w:rsidRDefault="001211FB" w:rsidP="007412BE">
      <w:pPr>
        <w:pStyle w:val="Heading2"/>
        <w:sectPr w:rsidR="001211FB" w:rsidSect="002067B4">
          <w:pgSz w:w="16834" w:h="11907" w:orient="landscape" w:code="9"/>
          <w:pgMar w:top="1418" w:right="1418" w:bottom="1134" w:left="1418" w:header="426" w:footer="425" w:gutter="0"/>
          <w:cols w:space="720"/>
          <w:docGrid w:linePitch="286"/>
        </w:sectPr>
      </w:pPr>
      <w:bookmarkStart w:id="78" w:name="_Toc528048336"/>
    </w:p>
    <w:p w14:paraId="3D40E215" w14:textId="08DC9152" w:rsidR="00BE6D9D" w:rsidRPr="00AC60CB" w:rsidRDefault="00E71E8F" w:rsidP="00664C20">
      <w:pPr>
        <w:tabs>
          <w:tab w:val="left" w:pos="709"/>
        </w:tabs>
        <w:spacing w:before="180"/>
        <w:ind w:left="709" w:hanging="709"/>
        <w:rPr>
          <w:color w:val="0A6AB4"/>
          <w:sz w:val="26"/>
          <w:szCs w:val="26"/>
        </w:rPr>
      </w:pPr>
      <w:r w:rsidRPr="009841F1">
        <w:rPr>
          <w:color w:val="0A6AB4"/>
          <w:sz w:val="26"/>
          <w:szCs w:val="26"/>
        </w:rPr>
        <w:lastRenderedPageBreak/>
        <w:t>5.2</w:t>
      </w:r>
      <w:r w:rsidRPr="009841F1">
        <w:rPr>
          <w:color w:val="0A6AB4"/>
          <w:sz w:val="26"/>
          <w:szCs w:val="26"/>
        </w:rPr>
        <w:tab/>
      </w:r>
      <w:r w:rsidR="00AC60CB">
        <w:rPr>
          <w:color w:val="0A6AB4"/>
          <w:sz w:val="26"/>
          <w:szCs w:val="26"/>
        </w:rPr>
        <w:t xml:space="preserve">Payment Details </w:t>
      </w:r>
    </w:p>
    <w:p w14:paraId="3E9D371D" w14:textId="5375DBFF" w:rsidR="00B10F3B" w:rsidRPr="00BE6D9D" w:rsidRDefault="00E86E8E" w:rsidP="00BE6D9D">
      <w:r>
        <w:t>[to be updated]</w:t>
      </w:r>
    </w:p>
    <w:p w14:paraId="305824D5" w14:textId="46653926" w:rsidR="001211FB" w:rsidRPr="00DD7376" w:rsidRDefault="00E71E8F" w:rsidP="008A1960">
      <w:pPr>
        <w:pStyle w:val="Heading2"/>
        <w:keepNext/>
        <w:numPr>
          <w:ilvl w:val="0"/>
          <w:numId w:val="0"/>
        </w:numPr>
        <w:spacing w:before="400"/>
        <w:rPr>
          <w:sz w:val="26"/>
          <w:szCs w:val="26"/>
        </w:rPr>
      </w:pPr>
      <w:bookmarkStart w:id="79" w:name="_Toc113975171"/>
      <w:r w:rsidRPr="00DD7376">
        <w:rPr>
          <w:sz w:val="26"/>
          <w:szCs w:val="26"/>
        </w:rPr>
        <w:lastRenderedPageBreak/>
        <w:t>Appendix 6</w:t>
      </w:r>
      <w:r w:rsidR="001211FB" w:rsidRPr="00DD7376">
        <w:rPr>
          <w:sz w:val="26"/>
          <w:szCs w:val="26"/>
        </w:rPr>
        <w:t xml:space="preserve">– New intellectual </w:t>
      </w:r>
      <w:bookmarkEnd w:id="77"/>
      <w:r w:rsidR="001211FB" w:rsidRPr="00DD7376">
        <w:rPr>
          <w:sz w:val="26"/>
          <w:szCs w:val="26"/>
        </w:rPr>
        <w:t>property (New IP)</w:t>
      </w:r>
      <w:bookmarkEnd w:id="78"/>
      <w:bookmarkEnd w:id="79"/>
    </w:p>
    <w:tbl>
      <w:tblPr>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57" w:type="dxa"/>
          <w:right w:w="57" w:type="dxa"/>
        </w:tblCellMar>
        <w:tblLook w:val="04A0" w:firstRow="1" w:lastRow="0" w:firstColumn="1" w:lastColumn="0" w:noHBand="0" w:noVBand="1"/>
      </w:tblPr>
      <w:tblGrid>
        <w:gridCol w:w="4536"/>
        <w:gridCol w:w="4536"/>
      </w:tblGrid>
      <w:tr w:rsidR="001211FB" w:rsidRPr="004238B9" w14:paraId="197D675D" w14:textId="77777777" w:rsidTr="00A66C91">
        <w:trPr>
          <w:cantSplit/>
        </w:trPr>
        <w:tc>
          <w:tcPr>
            <w:tcW w:w="4536" w:type="dxa"/>
            <w:shd w:val="clear" w:color="auto" w:fill="D9D9D9"/>
            <w:hideMark/>
          </w:tcPr>
          <w:p w14:paraId="4089DC4A" w14:textId="77777777" w:rsidR="001211FB" w:rsidRPr="004238B9" w:rsidRDefault="001211FB" w:rsidP="00714A07">
            <w:pPr>
              <w:pStyle w:val="TableText0"/>
              <w:ind w:right="142"/>
              <w:rPr>
                <w:b/>
              </w:rPr>
            </w:pPr>
            <w:r w:rsidRPr="004238B9">
              <w:rPr>
                <w:b/>
              </w:rPr>
              <w:t>New IP</w:t>
            </w:r>
          </w:p>
        </w:tc>
        <w:tc>
          <w:tcPr>
            <w:tcW w:w="4536" w:type="dxa"/>
            <w:shd w:val="clear" w:color="auto" w:fill="D9D9D9"/>
          </w:tcPr>
          <w:p w14:paraId="03D4E5B8" w14:textId="77777777" w:rsidR="001211FB" w:rsidRPr="004238B9" w:rsidRDefault="001211FB" w:rsidP="00714A07">
            <w:pPr>
              <w:pStyle w:val="TableText0"/>
              <w:rPr>
                <w:b/>
              </w:rPr>
            </w:pPr>
            <w:r w:rsidRPr="004238B9">
              <w:rPr>
                <w:b/>
              </w:rPr>
              <w:t xml:space="preserve">Agreed uses of </w:t>
            </w:r>
            <w:r>
              <w:rPr>
                <w:b/>
              </w:rPr>
              <w:t>N</w:t>
            </w:r>
            <w:r w:rsidRPr="004238B9">
              <w:rPr>
                <w:b/>
              </w:rPr>
              <w:t>ew IP</w:t>
            </w:r>
          </w:p>
        </w:tc>
      </w:tr>
      <w:tr w:rsidR="001211FB" w:rsidRPr="00680E54" w14:paraId="4CEFE503" w14:textId="77777777" w:rsidTr="00A66C91">
        <w:trPr>
          <w:cantSplit/>
        </w:trPr>
        <w:tc>
          <w:tcPr>
            <w:tcW w:w="4536" w:type="dxa"/>
          </w:tcPr>
          <w:p w14:paraId="7AF31201" w14:textId="77777777" w:rsidR="001211FB" w:rsidRPr="00680E54" w:rsidRDefault="001211FB" w:rsidP="00714A07">
            <w:pPr>
              <w:pStyle w:val="TableText0"/>
              <w:ind w:right="142"/>
            </w:pPr>
            <w:r w:rsidRPr="00680E54">
              <w:t>N/A</w:t>
            </w:r>
          </w:p>
        </w:tc>
        <w:tc>
          <w:tcPr>
            <w:tcW w:w="4536" w:type="dxa"/>
          </w:tcPr>
          <w:p w14:paraId="5A06AB8B" w14:textId="77777777" w:rsidR="001211FB" w:rsidRPr="00680E54" w:rsidRDefault="001211FB" w:rsidP="00714A07">
            <w:pPr>
              <w:pStyle w:val="TableText0"/>
            </w:pPr>
          </w:p>
        </w:tc>
      </w:tr>
    </w:tbl>
    <w:p w14:paraId="2A31850C" w14:textId="77777777" w:rsidR="001211FB" w:rsidRPr="00680E54" w:rsidRDefault="001211FB" w:rsidP="001211FB"/>
    <w:p w14:paraId="48C9F8D9" w14:textId="77777777" w:rsidR="001211FB" w:rsidRPr="00DD7376" w:rsidRDefault="00E71E8F" w:rsidP="008A1960">
      <w:pPr>
        <w:pStyle w:val="Heading2"/>
        <w:keepNext/>
        <w:numPr>
          <w:ilvl w:val="0"/>
          <w:numId w:val="0"/>
        </w:numPr>
        <w:spacing w:before="400"/>
        <w:rPr>
          <w:sz w:val="26"/>
          <w:szCs w:val="26"/>
        </w:rPr>
      </w:pPr>
      <w:bookmarkStart w:id="80" w:name="_Toc458000681"/>
      <w:bookmarkStart w:id="81" w:name="_Toc528048337"/>
      <w:bookmarkStart w:id="82" w:name="_Toc113975172"/>
      <w:r w:rsidRPr="00DD7376">
        <w:rPr>
          <w:sz w:val="26"/>
          <w:szCs w:val="26"/>
        </w:rPr>
        <w:lastRenderedPageBreak/>
        <w:t>Appendix 7</w:t>
      </w:r>
      <w:r w:rsidR="001211FB" w:rsidRPr="00DD7376">
        <w:rPr>
          <w:sz w:val="26"/>
          <w:szCs w:val="26"/>
        </w:rPr>
        <w:t>– Privacy of personal information</w:t>
      </w:r>
      <w:bookmarkEnd w:id="80"/>
      <w:bookmarkEnd w:id="81"/>
      <w:bookmarkEnd w:id="82"/>
    </w:p>
    <w:p w14:paraId="075C6E5C" w14:textId="77777777" w:rsidR="001211FB" w:rsidRDefault="001211FB" w:rsidP="001211FB">
      <w:r w:rsidRPr="00185802">
        <w:t xml:space="preserve">The Purchasing Agency will collect personal information </w:t>
      </w:r>
      <w:r>
        <w:t xml:space="preserve">(including health and disability information), </w:t>
      </w:r>
      <w:r w:rsidRPr="00185802">
        <w:t xml:space="preserve">related to the services provided, </w:t>
      </w:r>
      <w:r>
        <w:t>as identified in this Outcome Agreement and</w:t>
      </w:r>
      <w:proofErr w:type="gramStart"/>
      <w:r>
        <w:t>, in particular, in</w:t>
      </w:r>
      <w:proofErr w:type="gramEnd"/>
      <w:r>
        <w:t xml:space="preserve"> the service delivery description in Appendix 1.</w:t>
      </w:r>
    </w:p>
    <w:p w14:paraId="00026484" w14:textId="77777777" w:rsidR="001211FB" w:rsidRDefault="001211FB" w:rsidP="001211FB"/>
    <w:p w14:paraId="76D6CC0E" w14:textId="292CB96E" w:rsidR="001211FB" w:rsidRDefault="001211FB" w:rsidP="001211FB">
      <w:r>
        <w:t xml:space="preserve">All personal information must be managed in accordance with the Privacy Act </w:t>
      </w:r>
      <w:r w:rsidR="0094225A">
        <w:t xml:space="preserve">2020 </w:t>
      </w:r>
      <w:r>
        <w:t xml:space="preserve">and the Health Information Privacy Code </w:t>
      </w:r>
      <w:r w:rsidR="0094225A">
        <w:t>2020</w:t>
      </w:r>
      <w:r>
        <w:t xml:space="preserve">. The parties must safeguard the personal information against loss, misuse or unauthorised access, use, </w:t>
      </w:r>
      <w:r w:rsidR="003D5283">
        <w:t>modification,</w:t>
      </w:r>
      <w:r w:rsidRPr="00185802">
        <w:t xml:space="preserve"> </w:t>
      </w:r>
      <w:r>
        <w:t>or disclosure.</w:t>
      </w:r>
    </w:p>
    <w:p w14:paraId="295F2675" w14:textId="77777777" w:rsidR="001211FB" w:rsidRPr="00185802" w:rsidRDefault="001211FB" w:rsidP="001211FB"/>
    <w:p w14:paraId="357EF890" w14:textId="358144CB" w:rsidR="001211FB" w:rsidRPr="00DD7376" w:rsidRDefault="00E71E8F" w:rsidP="00F7627A">
      <w:pPr>
        <w:pStyle w:val="Heading2"/>
        <w:keepNext/>
        <w:numPr>
          <w:ilvl w:val="0"/>
          <w:numId w:val="0"/>
        </w:numPr>
        <w:rPr>
          <w:sz w:val="26"/>
          <w:szCs w:val="26"/>
        </w:rPr>
      </w:pPr>
      <w:bookmarkStart w:id="83" w:name="_Toc458000683"/>
      <w:bookmarkStart w:id="84" w:name="_Toc528048339"/>
      <w:bookmarkStart w:id="85" w:name="_Toc113975173"/>
      <w:r w:rsidRPr="00DD7376">
        <w:rPr>
          <w:sz w:val="26"/>
          <w:szCs w:val="26"/>
        </w:rPr>
        <w:lastRenderedPageBreak/>
        <w:t xml:space="preserve">Appendix </w:t>
      </w:r>
      <w:r w:rsidR="00C10CE6">
        <w:rPr>
          <w:sz w:val="26"/>
          <w:szCs w:val="26"/>
        </w:rPr>
        <w:t>8</w:t>
      </w:r>
      <w:r w:rsidR="00C10CE6" w:rsidRPr="00DD7376">
        <w:rPr>
          <w:sz w:val="26"/>
          <w:szCs w:val="26"/>
        </w:rPr>
        <w:t xml:space="preserve"> </w:t>
      </w:r>
      <w:r w:rsidR="001211FB" w:rsidRPr="00DD7376">
        <w:rPr>
          <w:sz w:val="26"/>
          <w:szCs w:val="26"/>
        </w:rPr>
        <w:t>– Additional terms to the Framework Terms and Conditions</w:t>
      </w:r>
      <w:bookmarkEnd w:id="83"/>
      <w:bookmarkEnd w:id="84"/>
      <w:bookmarkEnd w:id="85"/>
    </w:p>
    <w:p w14:paraId="6312864D" w14:textId="77777777" w:rsidR="001211FB" w:rsidRPr="009841F1" w:rsidRDefault="00E71E8F" w:rsidP="00F7627A">
      <w:pPr>
        <w:keepNext/>
        <w:rPr>
          <w:color w:val="0A6AB4"/>
          <w:sz w:val="26"/>
          <w:szCs w:val="26"/>
        </w:rPr>
      </w:pPr>
      <w:r w:rsidRPr="009841F1">
        <w:rPr>
          <w:color w:val="0A6AB4"/>
          <w:sz w:val="26"/>
          <w:szCs w:val="26"/>
        </w:rPr>
        <w:t>9.1</w:t>
      </w:r>
      <w:r w:rsidRPr="009841F1">
        <w:rPr>
          <w:color w:val="0A6AB4"/>
          <w:sz w:val="26"/>
          <w:szCs w:val="26"/>
        </w:rPr>
        <w:tab/>
      </w:r>
      <w:r w:rsidR="001211FB" w:rsidRPr="009841F1">
        <w:rPr>
          <w:color w:val="0A6AB4"/>
          <w:sz w:val="26"/>
          <w:szCs w:val="26"/>
        </w:rPr>
        <w:t>Child protection policy</w:t>
      </w:r>
    </w:p>
    <w:p w14:paraId="58B71794" w14:textId="7BD96B97" w:rsidR="001211FB" w:rsidRPr="0005024A" w:rsidRDefault="001211FB" w:rsidP="00F7627A">
      <w:pPr>
        <w:ind w:left="709"/>
      </w:pPr>
      <w:r w:rsidRPr="0005024A">
        <w:t>In accordance with section 16 of the Children</w:t>
      </w:r>
      <w:r w:rsidR="0094225A">
        <w:t>’s</w:t>
      </w:r>
      <w:r w:rsidRPr="0005024A">
        <w:t xml:space="preserve"> Act 2014 </w:t>
      </w:r>
      <w:r>
        <w:fldChar w:fldCharType="begin"/>
      </w:r>
      <w:r>
        <w:instrText>MERGEFIELD PROVIDER_NAME</w:instrText>
      </w:r>
      <w:r>
        <w:fldChar w:fldCharType="separate"/>
      </w:r>
      <w:r w:rsidR="004851D2">
        <w:rPr>
          <w:noProof/>
        </w:rPr>
        <w:t>«PROVIDER_NAME»</w:t>
      </w:r>
      <w:r>
        <w:fldChar w:fldCharType="end"/>
      </w:r>
      <w:r w:rsidRPr="0005024A">
        <w:t xml:space="preserve"> will:</w:t>
      </w:r>
    </w:p>
    <w:p w14:paraId="03108048" w14:textId="77777777" w:rsidR="001211FB" w:rsidRPr="00F03CBB" w:rsidRDefault="00F03CBB" w:rsidP="00F7627A">
      <w:pPr>
        <w:tabs>
          <w:tab w:val="left" w:pos="1276"/>
        </w:tabs>
        <w:spacing w:before="120"/>
        <w:ind w:left="1276" w:hanging="567"/>
      </w:pPr>
      <w:r>
        <w:t>(</w:t>
      </w:r>
      <w:proofErr w:type="spellStart"/>
      <w:r>
        <w:t>i</w:t>
      </w:r>
      <w:proofErr w:type="spellEnd"/>
      <w:r>
        <w:t>)</w:t>
      </w:r>
      <w:r>
        <w:tab/>
      </w:r>
      <w:r w:rsidR="001211FB" w:rsidRPr="00F03CBB">
        <w:t>adopt, as soon as practicable, a child protection policy (in respect of the provision of children’s services within the meaning of section 15 of that Act) that complies with section 19 of that Act; and</w:t>
      </w:r>
    </w:p>
    <w:p w14:paraId="2B15F2C5" w14:textId="77777777" w:rsidR="001211FB" w:rsidRPr="00F03CBB" w:rsidRDefault="00F03CBB" w:rsidP="00F7627A">
      <w:pPr>
        <w:tabs>
          <w:tab w:val="left" w:pos="1276"/>
        </w:tabs>
        <w:spacing w:before="120"/>
        <w:ind w:left="1276" w:hanging="567"/>
      </w:pPr>
      <w:r>
        <w:t>(ii)</w:t>
      </w:r>
      <w:r>
        <w:tab/>
      </w:r>
      <w:r w:rsidR="001211FB" w:rsidRPr="00F03CBB">
        <w:t>review that policy within 3 years of the date of its first adoption; and</w:t>
      </w:r>
    </w:p>
    <w:p w14:paraId="040F3448" w14:textId="77777777" w:rsidR="001211FB" w:rsidRPr="00F03CBB" w:rsidRDefault="00F03CBB" w:rsidP="00F7627A">
      <w:pPr>
        <w:tabs>
          <w:tab w:val="left" w:pos="1276"/>
        </w:tabs>
        <w:spacing w:before="120"/>
        <w:ind w:left="1276" w:hanging="567"/>
      </w:pPr>
      <w:r>
        <w:t>(iii)</w:t>
      </w:r>
      <w:r>
        <w:tab/>
      </w:r>
      <w:r w:rsidR="001211FB" w:rsidRPr="00F03CBB">
        <w:t>in accordance with best practice, post a copy of the child protection policy on its internet site.</w:t>
      </w:r>
    </w:p>
    <w:p w14:paraId="565567ED" w14:textId="77777777" w:rsidR="001211FB" w:rsidRPr="009841F1" w:rsidRDefault="00E71E8F" w:rsidP="001926EA">
      <w:pPr>
        <w:keepNext/>
        <w:spacing w:before="360" w:after="180"/>
        <w:rPr>
          <w:color w:val="0A6AB4"/>
          <w:sz w:val="26"/>
          <w:szCs w:val="26"/>
        </w:rPr>
      </w:pPr>
      <w:r w:rsidRPr="009841F1">
        <w:rPr>
          <w:color w:val="0A6AB4"/>
          <w:sz w:val="26"/>
          <w:szCs w:val="26"/>
        </w:rPr>
        <w:t>9.2</w:t>
      </w:r>
      <w:r w:rsidRPr="009841F1">
        <w:rPr>
          <w:color w:val="0A6AB4"/>
          <w:sz w:val="26"/>
          <w:szCs w:val="26"/>
        </w:rPr>
        <w:tab/>
      </w:r>
      <w:r w:rsidR="001211FB" w:rsidRPr="009841F1">
        <w:rPr>
          <w:color w:val="0A6AB4"/>
          <w:sz w:val="26"/>
          <w:szCs w:val="26"/>
        </w:rPr>
        <w:t>Information</w:t>
      </w:r>
    </w:p>
    <w:p w14:paraId="2580CAA9" w14:textId="77777777" w:rsidR="001211FB" w:rsidRPr="004C34B1" w:rsidRDefault="003B218F" w:rsidP="001926EA">
      <w:pPr>
        <w:pStyle w:val="Heading4"/>
        <w:numPr>
          <w:ilvl w:val="0"/>
          <w:numId w:val="0"/>
        </w:numPr>
        <w:spacing w:before="120"/>
        <w:ind w:left="1418" w:hanging="709"/>
        <w:rPr>
          <w:rFonts w:cs="Calibri"/>
        </w:rPr>
      </w:pPr>
      <w:r>
        <w:t>9.2.1</w:t>
      </w:r>
      <w:r>
        <w:tab/>
      </w:r>
      <w:r w:rsidR="001211FB">
        <w:t>Records</w:t>
      </w:r>
    </w:p>
    <w:p w14:paraId="58EB8DE2" w14:textId="77777777" w:rsidR="001211FB" w:rsidRDefault="001211FB" w:rsidP="001211FB">
      <w:pPr>
        <w:ind w:left="1418"/>
      </w:pPr>
      <w:r w:rsidRPr="004C34B1">
        <w:t xml:space="preserve">The Provider must keep secure accurate </w:t>
      </w:r>
      <w:r>
        <w:t>r</w:t>
      </w:r>
      <w:r w:rsidRPr="004C34B1">
        <w:t>ecords of the p</w:t>
      </w:r>
      <w:r w:rsidRPr="00072CF3">
        <w:t xml:space="preserve">erformance of </w:t>
      </w:r>
      <w:r>
        <w:t>s</w:t>
      </w:r>
      <w:r w:rsidRPr="00072CF3">
        <w:t xml:space="preserve">ervices by the Provider and its employees, agents and advisers and make them available to the Purchasing Agency </w:t>
      </w:r>
      <w:r>
        <w:t xml:space="preserve">and its auditors </w:t>
      </w:r>
      <w:r w:rsidRPr="00072CF3">
        <w:t>in accordance with its reasonable instructions.</w:t>
      </w:r>
    </w:p>
    <w:p w14:paraId="5FAF04CC" w14:textId="77777777" w:rsidR="001211FB" w:rsidRDefault="003B218F" w:rsidP="001926EA">
      <w:pPr>
        <w:pStyle w:val="Heading4"/>
        <w:numPr>
          <w:ilvl w:val="0"/>
          <w:numId w:val="0"/>
        </w:numPr>
        <w:spacing w:before="120"/>
        <w:ind w:left="1418" w:hanging="709"/>
      </w:pPr>
      <w:r>
        <w:t>9.2.2</w:t>
      </w:r>
      <w:r>
        <w:tab/>
      </w:r>
      <w:r w:rsidR="001211FB">
        <w:t>Confidential information</w:t>
      </w:r>
    </w:p>
    <w:p w14:paraId="5857DCF3" w14:textId="77777777" w:rsidR="001211FB" w:rsidRPr="00F03CBB" w:rsidRDefault="00F03CBB" w:rsidP="00032217">
      <w:pPr>
        <w:ind w:left="1985" w:hanging="567"/>
      </w:pPr>
      <w:r>
        <w:t>(a)</w:t>
      </w:r>
      <w:r>
        <w:tab/>
      </w:r>
      <w:r w:rsidR="001211FB" w:rsidRPr="00F03CBB">
        <w:t>The parties acknowledge that the following information is not confidential information and nothing in this Outcome Agreement prevents either party from publishing or disclosing any of the following information (subject to removal of any personal or health information):</w:t>
      </w:r>
    </w:p>
    <w:p w14:paraId="3DC4441F" w14:textId="77777777" w:rsidR="001211FB" w:rsidRPr="00F03CBB" w:rsidRDefault="00F03CBB" w:rsidP="00F03CBB">
      <w:pPr>
        <w:tabs>
          <w:tab w:val="left" w:pos="2552"/>
        </w:tabs>
        <w:spacing w:before="120"/>
        <w:ind w:left="2552" w:hanging="567"/>
      </w:pPr>
      <w:r>
        <w:t>(</w:t>
      </w:r>
      <w:proofErr w:type="spellStart"/>
      <w:r>
        <w:t>i</w:t>
      </w:r>
      <w:proofErr w:type="spellEnd"/>
      <w:r>
        <w:t>)</w:t>
      </w:r>
      <w:r>
        <w:tab/>
      </w:r>
      <w:r w:rsidR="001211FB" w:rsidRPr="00F03CBB">
        <w:t>the terms of this Outcome Agreement</w:t>
      </w:r>
    </w:p>
    <w:p w14:paraId="2D763E0B" w14:textId="77777777" w:rsidR="001211FB" w:rsidRPr="00F03CBB" w:rsidRDefault="00F03CBB" w:rsidP="00F03CBB">
      <w:pPr>
        <w:tabs>
          <w:tab w:val="left" w:pos="2552"/>
        </w:tabs>
        <w:spacing w:before="120"/>
        <w:ind w:left="2552" w:hanging="567"/>
      </w:pPr>
      <w:r>
        <w:t>(ii)</w:t>
      </w:r>
      <w:r>
        <w:tab/>
      </w:r>
      <w:r w:rsidR="001211FB" w:rsidRPr="00F03CBB">
        <w:t>any final audit report produced as part of a Ministry Audit Process</w:t>
      </w:r>
    </w:p>
    <w:p w14:paraId="2C36EB3D" w14:textId="77777777" w:rsidR="001211FB" w:rsidRPr="00F03CBB" w:rsidRDefault="00F03CBB" w:rsidP="00F03CBB">
      <w:pPr>
        <w:tabs>
          <w:tab w:val="left" w:pos="2552"/>
        </w:tabs>
        <w:spacing w:before="120"/>
        <w:ind w:left="2552" w:hanging="567"/>
      </w:pPr>
      <w:r>
        <w:t>(iii)</w:t>
      </w:r>
      <w:r>
        <w:tab/>
      </w:r>
      <w:r w:rsidR="001211FB" w:rsidRPr="00F03CBB">
        <w:t>the nature and quantity of the services provided</w:t>
      </w:r>
    </w:p>
    <w:p w14:paraId="51EB4253" w14:textId="77777777" w:rsidR="001211FB" w:rsidRPr="00F03CBB" w:rsidRDefault="00F03CBB" w:rsidP="00F03CBB">
      <w:pPr>
        <w:tabs>
          <w:tab w:val="left" w:pos="2552"/>
        </w:tabs>
        <w:spacing w:before="120"/>
        <w:ind w:left="2552" w:hanging="567"/>
      </w:pPr>
      <w:r>
        <w:t>(iv)</w:t>
      </w:r>
      <w:r>
        <w:tab/>
      </w:r>
      <w:r w:rsidR="001211FB" w:rsidRPr="00F03CBB">
        <w:t>payments made under this Outcome Agreement.</w:t>
      </w:r>
    </w:p>
    <w:p w14:paraId="495C48B6" w14:textId="77777777" w:rsidR="001211FB" w:rsidRPr="00F03CBB" w:rsidRDefault="00F03CBB" w:rsidP="00F03CBB">
      <w:pPr>
        <w:pStyle w:val="Letter"/>
        <w:numPr>
          <w:ilvl w:val="0"/>
          <w:numId w:val="0"/>
        </w:numPr>
        <w:tabs>
          <w:tab w:val="left" w:pos="1985"/>
        </w:tabs>
        <w:spacing w:before="180"/>
        <w:ind w:firstLine="1418"/>
      </w:pPr>
      <w:r>
        <w:t>(b)</w:t>
      </w:r>
      <w:r>
        <w:tab/>
      </w:r>
      <w:r w:rsidR="001211FB" w:rsidRPr="00F03CBB">
        <w:t>Subject to clause 9.2.2(c) below, the Provider must:</w:t>
      </w:r>
    </w:p>
    <w:p w14:paraId="745E50CB" w14:textId="77777777" w:rsidR="001211FB" w:rsidRPr="00F03CBB" w:rsidRDefault="00F03CBB" w:rsidP="00F03CBB">
      <w:pPr>
        <w:tabs>
          <w:tab w:val="left" w:pos="2552"/>
        </w:tabs>
        <w:spacing w:before="120"/>
        <w:ind w:left="2552" w:hanging="567"/>
      </w:pPr>
      <w:r>
        <w:t>(</w:t>
      </w:r>
      <w:proofErr w:type="spellStart"/>
      <w:r>
        <w:t>i</w:t>
      </w:r>
      <w:proofErr w:type="spellEnd"/>
      <w:r>
        <w:t>)</w:t>
      </w:r>
      <w:r>
        <w:tab/>
      </w:r>
      <w:r w:rsidR="001211FB" w:rsidRPr="00F03CBB">
        <w:t>transfer any confidential information it holds within its possession and control to the Purchasing Agency upon the expiration or termination of this Outcome Agreement</w:t>
      </w:r>
    </w:p>
    <w:p w14:paraId="614E846A" w14:textId="77777777" w:rsidR="001211FB" w:rsidRPr="00F03CBB" w:rsidRDefault="00F03CBB" w:rsidP="00F03CBB">
      <w:pPr>
        <w:tabs>
          <w:tab w:val="left" w:pos="2552"/>
        </w:tabs>
        <w:spacing w:before="120"/>
        <w:ind w:left="2552" w:hanging="567"/>
      </w:pPr>
      <w:r>
        <w:t>(ii)</w:t>
      </w:r>
      <w:r>
        <w:tab/>
      </w:r>
      <w:r w:rsidR="001211FB" w:rsidRPr="00F03CBB">
        <w:t xml:space="preserve">ensure that confidential information transferred is of sufficient quality, </w:t>
      </w:r>
      <w:proofErr w:type="gramStart"/>
      <w:r w:rsidR="001211FB" w:rsidRPr="00F03CBB">
        <w:t>clarity</w:t>
      </w:r>
      <w:proofErr w:type="gramEnd"/>
      <w:r w:rsidR="001211FB" w:rsidRPr="00F03CBB">
        <w:t xml:space="preserve"> and completeness to enable the Purchasing Agency to understand and use it.</w:t>
      </w:r>
    </w:p>
    <w:p w14:paraId="1C3ABC56" w14:textId="77777777" w:rsidR="001211FB" w:rsidRPr="00F03CBB" w:rsidRDefault="00F03CBB" w:rsidP="00F7627A">
      <w:pPr>
        <w:tabs>
          <w:tab w:val="left" w:pos="1985"/>
        </w:tabs>
        <w:ind w:left="1985" w:hanging="567"/>
      </w:pPr>
      <w:r>
        <w:t>(c)</w:t>
      </w:r>
      <w:r>
        <w:tab/>
      </w:r>
      <w:r w:rsidR="001211FB" w:rsidRPr="00F03CBB">
        <w:t>If this Outcome Agreement is lawfully terminated for breach, the party in breach will pay the costs of complying with clause 9.2.2(b), otherwise these costs will be shared equally by the parties.</w:t>
      </w:r>
    </w:p>
    <w:p w14:paraId="14580351" w14:textId="77777777" w:rsidR="001211FB" w:rsidRPr="009841F1" w:rsidRDefault="00B805C2" w:rsidP="00F7627A">
      <w:pPr>
        <w:keepNext/>
        <w:spacing w:before="360"/>
        <w:rPr>
          <w:color w:val="0A6AB4"/>
          <w:sz w:val="26"/>
          <w:szCs w:val="26"/>
        </w:rPr>
      </w:pPr>
      <w:r w:rsidRPr="009841F1">
        <w:rPr>
          <w:color w:val="0A6AB4"/>
          <w:sz w:val="26"/>
          <w:szCs w:val="26"/>
        </w:rPr>
        <w:t>9.3</w:t>
      </w:r>
      <w:r w:rsidRPr="009841F1">
        <w:rPr>
          <w:color w:val="0A6AB4"/>
          <w:sz w:val="26"/>
          <w:szCs w:val="26"/>
        </w:rPr>
        <w:tab/>
      </w:r>
      <w:r w:rsidR="001211FB" w:rsidRPr="009841F1">
        <w:rPr>
          <w:color w:val="0A6AB4"/>
          <w:sz w:val="26"/>
          <w:szCs w:val="26"/>
        </w:rPr>
        <w:t>Renewal processes</w:t>
      </w:r>
    </w:p>
    <w:p w14:paraId="0F83E643" w14:textId="77777777" w:rsidR="001211FB" w:rsidRPr="007C06F9" w:rsidRDefault="007C06F9" w:rsidP="00032217">
      <w:pPr>
        <w:ind w:left="1276" w:hanging="567"/>
      </w:pPr>
      <w:r>
        <w:t>(a)</w:t>
      </w:r>
      <w:r>
        <w:tab/>
      </w:r>
      <w:r w:rsidR="001211FB" w:rsidRPr="007C06F9">
        <w:t>The Purchasing Agency will advise the Provider not less than six months before the end date of this Outcome Agreement if the Purchasing Agency intends to:</w:t>
      </w:r>
    </w:p>
    <w:p w14:paraId="522555C8" w14:textId="77777777" w:rsidR="001211FB" w:rsidRPr="007C06F9" w:rsidRDefault="007C06F9" w:rsidP="00B707C8">
      <w:pPr>
        <w:tabs>
          <w:tab w:val="left" w:pos="1843"/>
        </w:tabs>
        <w:spacing w:before="120"/>
        <w:ind w:left="1843" w:hanging="567"/>
      </w:pPr>
      <w:r>
        <w:t>(</w:t>
      </w:r>
      <w:proofErr w:type="spellStart"/>
      <w:r>
        <w:t>i</w:t>
      </w:r>
      <w:proofErr w:type="spellEnd"/>
      <w:r>
        <w:t>)</w:t>
      </w:r>
      <w:r>
        <w:tab/>
      </w:r>
      <w:r w:rsidR="001211FB" w:rsidRPr="007C06F9">
        <w:t xml:space="preserve">tender or issue a Request for Proposal (RFP) for continuation of the services but both parties acknowledge that this clause does not create any </w:t>
      </w:r>
      <w:r w:rsidR="001211FB" w:rsidRPr="007C06F9">
        <w:lastRenderedPageBreak/>
        <w:t xml:space="preserve">expectation that the parties will enter a further agreement once this Outcome Agreement </w:t>
      </w:r>
      <w:proofErr w:type="gramStart"/>
      <w:r w:rsidR="001211FB" w:rsidRPr="007C06F9">
        <w:t>expires;</w:t>
      </w:r>
      <w:proofErr w:type="gramEnd"/>
    </w:p>
    <w:p w14:paraId="7D58B165" w14:textId="77777777" w:rsidR="001211FB" w:rsidRPr="007C06F9" w:rsidRDefault="007C06F9" w:rsidP="007C06F9">
      <w:pPr>
        <w:tabs>
          <w:tab w:val="left" w:pos="1843"/>
        </w:tabs>
        <w:spacing w:before="120"/>
        <w:ind w:left="1843" w:hanging="567"/>
      </w:pPr>
      <w:r>
        <w:t>(ii)</w:t>
      </w:r>
      <w:r>
        <w:tab/>
      </w:r>
      <w:r w:rsidR="001211FB" w:rsidRPr="007C06F9">
        <w:t>cease to fund the services; or</w:t>
      </w:r>
    </w:p>
    <w:p w14:paraId="4E9A646E" w14:textId="77777777" w:rsidR="001211FB" w:rsidRPr="007C06F9" w:rsidRDefault="007C06F9" w:rsidP="007C06F9">
      <w:pPr>
        <w:tabs>
          <w:tab w:val="left" w:pos="1843"/>
        </w:tabs>
        <w:spacing w:before="120"/>
        <w:ind w:left="1843" w:hanging="567"/>
      </w:pPr>
      <w:r>
        <w:t>(iii)</w:t>
      </w:r>
      <w:r>
        <w:tab/>
      </w:r>
      <w:r w:rsidR="001211FB" w:rsidRPr="007C06F9">
        <w:t>otherwise choose not to enter into a further agreement with the Provider for the services on expiry of this Outcome Agreement.</w:t>
      </w:r>
    </w:p>
    <w:p w14:paraId="140BA9CE" w14:textId="77777777" w:rsidR="001211FB" w:rsidRPr="007C06F9" w:rsidRDefault="007C06F9" w:rsidP="007C06F9">
      <w:pPr>
        <w:tabs>
          <w:tab w:val="left" w:pos="1276"/>
        </w:tabs>
        <w:spacing w:before="180"/>
        <w:ind w:left="1276" w:hanging="567"/>
        <w:rPr>
          <w:rFonts w:eastAsia="Calibri"/>
        </w:rPr>
      </w:pPr>
      <w:r>
        <w:rPr>
          <w:rFonts w:eastAsia="Calibri"/>
        </w:rPr>
        <w:t>(b)</w:t>
      </w:r>
      <w:r>
        <w:rPr>
          <w:rFonts w:eastAsia="Calibri"/>
        </w:rPr>
        <w:tab/>
      </w:r>
      <w:r w:rsidR="001211FB" w:rsidRPr="007C06F9">
        <w:rPr>
          <w:rFonts w:eastAsia="Calibri"/>
        </w:rPr>
        <w:t>The Provider will advise the Purchasing Agency not less than six months before the end date of this Outcome Agreement if the Provider has decided not to enter into a further agreement for the provision of the services with the Purchasing Agency.</w:t>
      </w:r>
    </w:p>
    <w:p w14:paraId="1E7DEF26" w14:textId="77777777" w:rsidR="001211FB" w:rsidRPr="009841F1" w:rsidRDefault="00B805C2" w:rsidP="001926EA">
      <w:pPr>
        <w:keepNext/>
        <w:spacing w:before="360" w:after="180"/>
        <w:rPr>
          <w:color w:val="0A6AB4"/>
          <w:sz w:val="26"/>
          <w:szCs w:val="26"/>
        </w:rPr>
      </w:pPr>
      <w:r w:rsidRPr="009841F1">
        <w:rPr>
          <w:color w:val="0A6AB4"/>
          <w:sz w:val="26"/>
          <w:szCs w:val="26"/>
        </w:rPr>
        <w:t>9.4</w:t>
      </w:r>
      <w:r w:rsidRPr="009841F1">
        <w:rPr>
          <w:color w:val="0A6AB4"/>
          <w:sz w:val="26"/>
          <w:szCs w:val="26"/>
        </w:rPr>
        <w:tab/>
      </w:r>
      <w:r w:rsidR="001211FB" w:rsidRPr="009841F1">
        <w:rPr>
          <w:color w:val="0A6AB4"/>
          <w:sz w:val="26"/>
          <w:szCs w:val="26"/>
        </w:rPr>
        <w:t>Remedy plan and other remedies</w:t>
      </w:r>
    </w:p>
    <w:p w14:paraId="604C37D4" w14:textId="77777777" w:rsidR="001211FB" w:rsidRPr="007718FB" w:rsidRDefault="00B805C2" w:rsidP="00F7627A">
      <w:pPr>
        <w:pStyle w:val="Heading4"/>
        <w:numPr>
          <w:ilvl w:val="0"/>
          <w:numId w:val="0"/>
        </w:numPr>
        <w:spacing w:before="0" w:after="0"/>
        <w:ind w:left="1418" w:hanging="709"/>
      </w:pPr>
      <w:r>
        <w:t>9.4.1</w:t>
      </w:r>
      <w:r>
        <w:tab/>
      </w:r>
      <w:r w:rsidR="001211FB" w:rsidRPr="007718FB">
        <w:t>Relationship context</w:t>
      </w:r>
    </w:p>
    <w:p w14:paraId="6706B49A" w14:textId="77777777" w:rsidR="001211FB" w:rsidRPr="00E87459" w:rsidRDefault="001211FB" w:rsidP="001211FB">
      <w:pPr>
        <w:ind w:left="1418"/>
      </w:pPr>
      <w:r w:rsidRPr="007718FB">
        <w:t>The following remedy options may be applied if the Purchasing Agency believes the Provider has breached its obligations under this agreement and regular communication described in the Relationship Principles in the Framework Terms and Conditions has not resolved the issue</w:t>
      </w:r>
      <w:r>
        <w:t>.</w:t>
      </w:r>
    </w:p>
    <w:p w14:paraId="074B6A11" w14:textId="77777777" w:rsidR="001211FB" w:rsidRPr="007718FB" w:rsidRDefault="00B805C2" w:rsidP="00F7627A">
      <w:pPr>
        <w:pStyle w:val="Heading4"/>
        <w:numPr>
          <w:ilvl w:val="0"/>
          <w:numId w:val="0"/>
        </w:numPr>
        <w:spacing w:before="120" w:after="0"/>
        <w:ind w:left="1418" w:hanging="709"/>
      </w:pPr>
      <w:r>
        <w:t>9.4.2</w:t>
      </w:r>
      <w:r>
        <w:tab/>
      </w:r>
      <w:r w:rsidR="001211FB" w:rsidRPr="007718FB">
        <w:t>Remedy Plan</w:t>
      </w:r>
    </w:p>
    <w:p w14:paraId="7330B3C9" w14:textId="77777777" w:rsidR="001211FB" w:rsidRPr="007718FB" w:rsidRDefault="001211FB" w:rsidP="001211FB">
      <w:pPr>
        <w:ind w:left="1418"/>
      </w:pPr>
      <w:r w:rsidRPr="007718FB">
        <w:t xml:space="preserve">The Purchasing Agency and the Provider will </w:t>
      </w:r>
      <w:r w:rsidRPr="00422C76">
        <w:t>agre</w:t>
      </w:r>
      <w:r>
        <w:t>e a remedy plan as specified in</w:t>
      </w:r>
      <w:r w:rsidRPr="00422C76">
        <w:t xml:space="preserve"> the Framework Terms and Conditions</w:t>
      </w:r>
      <w:r>
        <w:t xml:space="preserve"> if the </w:t>
      </w:r>
      <w:r w:rsidRPr="007718FB">
        <w:t>Purchasing Agency believes the Provider has committed a breach of its obligations under this Outcome Agreement.</w:t>
      </w:r>
    </w:p>
    <w:p w14:paraId="2E6E2D44" w14:textId="77777777" w:rsidR="001211FB" w:rsidRPr="007718FB" w:rsidRDefault="00B805C2" w:rsidP="00F7627A">
      <w:pPr>
        <w:pStyle w:val="Heading4"/>
        <w:numPr>
          <w:ilvl w:val="0"/>
          <w:numId w:val="0"/>
        </w:numPr>
        <w:spacing w:before="120" w:after="0"/>
        <w:ind w:left="1418" w:hanging="709"/>
      </w:pPr>
      <w:r>
        <w:t>9.4.3</w:t>
      </w:r>
      <w:r>
        <w:tab/>
      </w:r>
      <w:r w:rsidR="001211FB" w:rsidRPr="007718FB">
        <w:t>Other remedies</w:t>
      </w:r>
    </w:p>
    <w:p w14:paraId="53CB5E4C" w14:textId="77777777" w:rsidR="001211FB" w:rsidRPr="00C63294" w:rsidRDefault="001211FB" w:rsidP="001211FB">
      <w:pPr>
        <w:ind w:left="1418"/>
        <w:rPr>
          <w:rFonts w:cs="Arial Mäori"/>
          <w:spacing w:val="-2"/>
        </w:rPr>
      </w:pPr>
      <w:r w:rsidRPr="00C63294">
        <w:rPr>
          <w:spacing w:val="-2"/>
        </w:rPr>
        <w:t>If the Purchasing Agency believes the Provider has committed a breach of its obligations under this Outcome Agreement, and the breach poses a significant risk to the health and safety of people in the Provider’s care, or other significant risk of non-compliance with this Outcome Agreement the Purchasing Agency may initiate any of the following actions:</w:t>
      </w:r>
    </w:p>
    <w:p w14:paraId="3BED6639" w14:textId="77777777" w:rsidR="001211FB" w:rsidRPr="0037561E" w:rsidRDefault="0037561E" w:rsidP="0037561E">
      <w:pPr>
        <w:pStyle w:val="Letter-Appendix"/>
        <w:numPr>
          <w:ilvl w:val="0"/>
          <w:numId w:val="0"/>
        </w:numPr>
        <w:tabs>
          <w:tab w:val="left" w:pos="1985"/>
        </w:tabs>
        <w:ind w:left="1985" w:hanging="567"/>
      </w:pPr>
      <w:r>
        <w:t>(a)</w:t>
      </w:r>
      <w:r>
        <w:tab/>
      </w:r>
      <w:r w:rsidR="001211FB" w:rsidRPr="0037561E">
        <w:t>initiate an audit; and/or</w:t>
      </w:r>
    </w:p>
    <w:p w14:paraId="1D775FAB" w14:textId="77777777" w:rsidR="001211FB" w:rsidRPr="0037561E" w:rsidRDefault="0037561E" w:rsidP="0037561E">
      <w:pPr>
        <w:keepLines/>
        <w:tabs>
          <w:tab w:val="left" w:pos="1985"/>
        </w:tabs>
        <w:spacing w:before="180"/>
        <w:ind w:left="1985" w:hanging="567"/>
      </w:pPr>
      <w:r>
        <w:t>(b)</w:t>
      </w:r>
      <w:r>
        <w:tab/>
      </w:r>
      <w:r w:rsidR="001211FB" w:rsidRPr="0037561E">
        <w:t>appoint an advisor for no longer than 3 months, or for a time agreed in writing, to assist the Provider to resolve any quality issues. The advisors will monitor the Provider’s performance and report back to the Purchasing Agency and Provider.</w:t>
      </w:r>
    </w:p>
    <w:p w14:paraId="079DD720" w14:textId="77777777" w:rsidR="001211FB" w:rsidRDefault="001211FB" w:rsidP="001211FB">
      <w:pPr>
        <w:keepNext/>
        <w:spacing w:before="120"/>
        <w:ind w:left="1985"/>
      </w:pPr>
      <w:r>
        <w:t xml:space="preserve">Where an advisor is </w:t>
      </w:r>
      <w:proofErr w:type="gramStart"/>
      <w:r>
        <w:t>appointed</w:t>
      </w:r>
      <w:proofErr w:type="gramEnd"/>
      <w:r>
        <w:t xml:space="preserve"> the Provider must:</w:t>
      </w:r>
    </w:p>
    <w:p w14:paraId="4D529C59" w14:textId="77777777" w:rsidR="001211FB" w:rsidRPr="00422C76" w:rsidRDefault="001211FB" w:rsidP="007412BE">
      <w:pPr>
        <w:pStyle w:val="Bullet"/>
        <w:keepNext/>
        <w:numPr>
          <w:ilvl w:val="0"/>
          <w:numId w:val="23"/>
        </w:numPr>
        <w:tabs>
          <w:tab w:val="clear" w:pos="284"/>
          <w:tab w:val="left" w:pos="2268"/>
        </w:tabs>
        <w:ind w:left="2269"/>
        <w:rPr>
          <w:rFonts w:cs="Calibri"/>
        </w:rPr>
      </w:pPr>
      <w:r w:rsidRPr="00422C76">
        <w:t xml:space="preserve">allow the </w:t>
      </w:r>
      <w:r>
        <w:t>a</w:t>
      </w:r>
      <w:r w:rsidRPr="00422C76">
        <w:t>dvisor access to the Provider</w:t>
      </w:r>
      <w:r>
        <w:t>’</w:t>
      </w:r>
      <w:r w:rsidRPr="00422C76">
        <w:t xml:space="preserve">s </w:t>
      </w:r>
      <w:proofErr w:type="gramStart"/>
      <w:r w:rsidRPr="00422C76">
        <w:t>premises</w:t>
      </w:r>
      <w:proofErr w:type="gramEnd"/>
    </w:p>
    <w:p w14:paraId="7544E53C" w14:textId="77777777" w:rsidR="001211FB" w:rsidRPr="00367F63" w:rsidRDefault="001211FB" w:rsidP="007412BE">
      <w:pPr>
        <w:pStyle w:val="Bullet"/>
        <w:keepNext/>
        <w:numPr>
          <w:ilvl w:val="0"/>
          <w:numId w:val="23"/>
        </w:numPr>
        <w:tabs>
          <w:tab w:val="clear" w:pos="284"/>
          <w:tab w:val="left" w:pos="2268"/>
        </w:tabs>
        <w:ind w:left="2269"/>
      </w:pPr>
      <w:r w:rsidRPr="00367F63">
        <w:t xml:space="preserve">allow </w:t>
      </w:r>
      <w:r w:rsidRPr="00422C76">
        <w:t>access to relevant information and documentation;</w:t>
      </w:r>
      <w:r>
        <w:t xml:space="preserve"> and</w:t>
      </w:r>
    </w:p>
    <w:p w14:paraId="6F1B2601" w14:textId="77777777" w:rsidR="001211FB" w:rsidRDefault="001211FB" w:rsidP="007412BE">
      <w:pPr>
        <w:pStyle w:val="Bullet"/>
        <w:numPr>
          <w:ilvl w:val="0"/>
          <w:numId w:val="23"/>
        </w:numPr>
        <w:tabs>
          <w:tab w:val="clear" w:pos="284"/>
          <w:tab w:val="left" w:pos="2268"/>
        </w:tabs>
        <w:ind w:left="2269"/>
      </w:pPr>
      <w:r>
        <w:t xml:space="preserve">ensure that the advisor </w:t>
      </w:r>
      <w:proofErr w:type="gramStart"/>
      <w:r>
        <w:t>is able to</w:t>
      </w:r>
      <w:proofErr w:type="gramEnd"/>
      <w:r>
        <w:t xml:space="preserve"> carry out his or her duties without disturbance or disruption.</w:t>
      </w:r>
    </w:p>
    <w:p w14:paraId="7F8DF443" w14:textId="77777777" w:rsidR="001211FB" w:rsidRDefault="001211FB" w:rsidP="001211FB">
      <w:pPr>
        <w:spacing w:before="120"/>
        <w:ind w:left="1985"/>
      </w:pPr>
      <w:r w:rsidRPr="00422C76">
        <w:t xml:space="preserve">The Purchasing Agency will pay for the </w:t>
      </w:r>
      <w:r>
        <w:t>costs of any advisor appointed.</w:t>
      </w:r>
    </w:p>
    <w:p w14:paraId="03E0B0F2" w14:textId="77777777" w:rsidR="001211FB" w:rsidRPr="0037561E" w:rsidRDefault="0037561E" w:rsidP="0037561E">
      <w:pPr>
        <w:tabs>
          <w:tab w:val="left" w:pos="1985"/>
        </w:tabs>
        <w:spacing w:before="180"/>
        <w:ind w:firstLine="1418"/>
      </w:pPr>
      <w:r>
        <w:t>(c)</w:t>
      </w:r>
      <w:r>
        <w:tab/>
      </w:r>
      <w:r w:rsidR="001211FB" w:rsidRPr="0037561E">
        <w:t>Appoint a temporary manager</w:t>
      </w:r>
    </w:p>
    <w:p w14:paraId="5DF0D81A" w14:textId="77777777" w:rsidR="001211FB" w:rsidRPr="008721A7" w:rsidRDefault="001211FB" w:rsidP="001211FB">
      <w:pPr>
        <w:spacing w:before="120"/>
        <w:ind w:left="1985"/>
        <w:rPr>
          <w:rFonts w:cs="Calibri"/>
          <w:b/>
        </w:rPr>
      </w:pPr>
      <w:r>
        <w:t>The P</w:t>
      </w:r>
      <w:r w:rsidRPr="00422C76">
        <w:t xml:space="preserve">urchasing Agency may appoint </w:t>
      </w:r>
      <w:r>
        <w:t>an appropriately qualified and experienced temporary m</w:t>
      </w:r>
      <w:r w:rsidRPr="00422C76">
        <w:t xml:space="preserve">anager </w:t>
      </w:r>
      <w:r>
        <w:t xml:space="preserve">to </w:t>
      </w:r>
      <w:r w:rsidRPr="00422C76">
        <w:t>take over managemen</w:t>
      </w:r>
      <w:r>
        <w:t xml:space="preserve">t of the provision of services on behalf of the Provider, to remedy </w:t>
      </w:r>
      <w:r w:rsidRPr="00422C76">
        <w:t xml:space="preserve">the breach referred </w:t>
      </w:r>
      <w:r w:rsidRPr="009F6018">
        <w:t xml:space="preserve">to </w:t>
      </w:r>
      <w:r w:rsidRPr="00963997">
        <w:t>in clause 9.4.3 above</w:t>
      </w:r>
      <w:r w:rsidRPr="00422C76">
        <w:t>.</w:t>
      </w:r>
    </w:p>
    <w:p w14:paraId="7B9F5361" w14:textId="77777777" w:rsidR="001211FB" w:rsidRPr="00422C76" w:rsidRDefault="001211FB" w:rsidP="001211FB">
      <w:pPr>
        <w:spacing w:before="120"/>
        <w:ind w:left="1985"/>
        <w:rPr>
          <w:rFonts w:cs="Calibri"/>
        </w:rPr>
      </w:pPr>
      <w:r w:rsidRPr="00422C76">
        <w:lastRenderedPageBreak/>
        <w:t>Where a</w:t>
      </w:r>
      <w:r>
        <w:t xml:space="preserve"> temporary manager is </w:t>
      </w:r>
      <w:r w:rsidRPr="00422C76">
        <w:t>appointed, the Provider must:</w:t>
      </w:r>
    </w:p>
    <w:p w14:paraId="2A4EACB2" w14:textId="3EB2ED0F" w:rsidR="001211FB" w:rsidRPr="00E00B5E" w:rsidRDefault="001211FB" w:rsidP="007412BE">
      <w:pPr>
        <w:pStyle w:val="Bullet"/>
        <w:numPr>
          <w:ilvl w:val="0"/>
          <w:numId w:val="23"/>
        </w:numPr>
        <w:tabs>
          <w:tab w:val="clear" w:pos="284"/>
          <w:tab w:val="left" w:pos="2268"/>
        </w:tabs>
        <w:ind w:left="2269"/>
      </w:pPr>
      <w:r>
        <w:t>allow the temporary m</w:t>
      </w:r>
      <w:r w:rsidRPr="00422C76">
        <w:t>anager access to the Provider</w:t>
      </w:r>
      <w:r>
        <w:t>’</w:t>
      </w:r>
      <w:r w:rsidRPr="00422C76">
        <w:t xml:space="preserve">s </w:t>
      </w:r>
      <w:r w:rsidR="00C10CE6" w:rsidRPr="00422C76">
        <w:t>premises</w:t>
      </w:r>
      <w:r w:rsidR="00C10CE6" w:rsidRPr="00E00B5E">
        <w:t>.</w:t>
      </w:r>
    </w:p>
    <w:p w14:paraId="2743F744" w14:textId="77777777" w:rsidR="001211FB" w:rsidRDefault="001211FB" w:rsidP="007412BE">
      <w:pPr>
        <w:pStyle w:val="Bullet"/>
        <w:numPr>
          <w:ilvl w:val="0"/>
          <w:numId w:val="23"/>
        </w:numPr>
        <w:tabs>
          <w:tab w:val="clear" w:pos="284"/>
          <w:tab w:val="left" w:pos="2268"/>
        </w:tabs>
        <w:ind w:left="2269"/>
      </w:pPr>
      <w:r>
        <w:t>ensure that the temporary m</w:t>
      </w:r>
      <w:r w:rsidRPr="00422C76">
        <w:t xml:space="preserve">anager </w:t>
      </w:r>
      <w:proofErr w:type="gramStart"/>
      <w:r w:rsidRPr="00422C76">
        <w:t>is able to</w:t>
      </w:r>
      <w:proofErr w:type="gramEnd"/>
      <w:r w:rsidRPr="00422C76">
        <w:t xml:space="preserve"> carr</w:t>
      </w:r>
      <w:r>
        <w:t xml:space="preserve">y out his or her duties without </w:t>
      </w:r>
      <w:r w:rsidRPr="00422C76">
        <w:t>disturbance or disruption; and</w:t>
      </w:r>
    </w:p>
    <w:p w14:paraId="7571B3EE" w14:textId="77777777" w:rsidR="001211FB" w:rsidRDefault="001211FB" w:rsidP="007412BE">
      <w:pPr>
        <w:pStyle w:val="Bullet"/>
        <w:numPr>
          <w:ilvl w:val="0"/>
          <w:numId w:val="23"/>
        </w:numPr>
        <w:tabs>
          <w:tab w:val="clear" w:pos="284"/>
          <w:tab w:val="left" w:pos="2268"/>
        </w:tabs>
        <w:ind w:left="2269"/>
      </w:pPr>
      <w:r w:rsidRPr="00422C76">
        <w:t>comply with any direction</w:t>
      </w:r>
      <w:r>
        <w:t xml:space="preserve"> or instruction given by the temporary m</w:t>
      </w:r>
      <w:r w:rsidRPr="00422C76">
        <w:t>anager.</w:t>
      </w:r>
    </w:p>
    <w:p w14:paraId="2610B590" w14:textId="77777777" w:rsidR="001211FB" w:rsidRDefault="001211FB" w:rsidP="001211FB">
      <w:pPr>
        <w:spacing w:before="120"/>
        <w:ind w:left="1985"/>
      </w:pPr>
      <w:r>
        <w:t>T</w:t>
      </w:r>
      <w:r w:rsidRPr="00422C76">
        <w:t>he Provider will be liable for the reasonable c</w:t>
      </w:r>
      <w:r>
        <w:t>osts of the temporary manager.</w:t>
      </w:r>
    </w:p>
    <w:p w14:paraId="6A1211C7" w14:textId="77777777" w:rsidR="001211FB" w:rsidRPr="0037561E" w:rsidRDefault="0037561E" w:rsidP="0037561E">
      <w:pPr>
        <w:tabs>
          <w:tab w:val="left" w:pos="1985"/>
        </w:tabs>
        <w:spacing w:before="180"/>
        <w:ind w:left="1985" w:hanging="567"/>
      </w:pPr>
      <w:r>
        <w:t>(d)</w:t>
      </w:r>
      <w:r>
        <w:tab/>
      </w:r>
      <w:r w:rsidR="001211FB" w:rsidRPr="0037561E">
        <w:t>Suspend services</w:t>
      </w:r>
    </w:p>
    <w:p w14:paraId="5240EF89" w14:textId="77777777" w:rsidR="001211FB" w:rsidRDefault="001211FB" w:rsidP="001211FB">
      <w:pPr>
        <w:spacing w:before="120"/>
        <w:ind w:left="1985"/>
      </w:pPr>
      <w:r>
        <w:t xml:space="preserve">Suspend some or </w:t>
      </w:r>
      <w:proofErr w:type="gramStart"/>
      <w:r>
        <w:t>all of</w:t>
      </w:r>
      <w:proofErr w:type="gramEnd"/>
      <w:r>
        <w:t xml:space="preserve"> the services (and suspend payment for those services) on giving written notice to the Provider until the breach is rectified.</w:t>
      </w:r>
    </w:p>
    <w:p w14:paraId="2032385B" w14:textId="77777777" w:rsidR="001211FB" w:rsidRPr="0037561E" w:rsidRDefault="0037561E" w:rsidP="0037561E">
      <w:pPr>
        <w:tabs>
          <w:tab w:val="left" w:pos="1985"/>
        </w:tabs>
        <w:spacing w:before="180"/>
        <w:ind w:firstLine="1418"/>
      </w:pPr>
      <w:r>
        <w:t>(e)</w:t>
      </w:r>
      <w:r>
        <w:tab/>
      </w:r>
      <w:r w:rsidR="001211FB" w:rsidRPr="0037561E">
        <w:t>Withhold payment</w:t>
      </w:r>
    </w:p>
    <w:p w14:paraId="41A8CFE1" w14:textId="77777777" w:rsidR="001211FB" w:rsidRPr="00422C76" w:rsidRDefault="001211FB" w:rsidP="001211FB">
      <w:pPr>
        <w:spacing w:before="120"/>
        <w:ind w:left="1985"/>
        <w:rPr>
          <w:rFonts w:cs="Calibri"/>
        </w:rPr>
      </w:pPr>
      <w:r>
        <w:t xml:space="preserve">The Purchasing Agency may </w:t>
      </w:r>
      <w:r w:rsidRPr="00422C76">
        <w:t xml:space="preserve">withhold some or </w:t>
      </w:r>
      <w:proofErr w:type="gramStart"/>
      <w:r w:rsidRPr="00422C76">
        <w:t>all of</w:t>
      </w:r>
      <w:proofErr w:type="gramEnd"/>
      <w:r w:rsidRPr="00422C76">
        <w:t xml:space="preserve"> the payment</w:t>
      </w:r>
      <w:r>
        <w:t xml:space="preserve">s to the Provider </w:t>
      </w:r>
      <w:r w:rsidRPr="00422C76">
        <w:t>unt</w:t>
      </w:r>
      <w:r>
        <w:t>il the Provider has remedied a</w:t>
      </w:r>
      <w:r w:rsidRPr="00422C76">
        <w:t xml:space="preserve"> breach or until the Purchasing Agency is satisfied that the Provider has taken appropriate steps to ensure that a breach of that nature will not happen again.</w:t>
      </w:r>
    </w:p>
    <w:p w14:paraId="043BB5E5" w14:textId="77777777" w:rsidR="001211FB" w:rsidRPr="0037561E" w:rsidRDefault="0037561E" w:rsidP="0037561E">
      <w:pPr>
        <w:tabs>
          <w:tab w:val="left" w:pos="1985"/>
        </w:tabs>
        <w:spacing w:before="180"/>
        <w:ind w:firstLine="1418"/>
      </w:pPr>
      <w:r>
        <w:t>(f)</w:t>
      </w:r>
      <w:r>
        <w:tab/>
      </w:r>
      <w:r w:rsidR="001211FB" w:rsidRPr="0037561E">
        <w:t>Purchasing Agency to remedy the breach itself</w:t>
      </w:r>
    </w:p>
    <w:p w14:paraId="01BDCCCA" w14:textId="77777777" w:rsidR="001211FB" w:rsidRDefault="001211FB" w:rsidP="001211FB">
      <w:pPr>
        <w:spacing w:before="120"/>
        <w:ind w:left="1985"/>
      </w:pPr>
      <w:r w:rsidRPr="009F6018">
        <w:t xml:space="preserve">The Purchasing Agency may </w:t>
      </w:r>
      <w:proofErr w:type="gramStart"/>
      <w:r w:rsidRPr="009F6018">
        <w:t>take action</w:t>
      </w:r>
      <w:proofErr w:type="gramEnd"/>
      <w:r w:rsidRPr="009F6018">
        <w:t xml:space="preserve"> itself to remedy any breach </w:t>
      </w:r>
      <w:r>
        <w:t xml:space="preserve">and recover reasonable costs </w:t>
      </w:r>
      <w:r w:rsidRPr="009F6018">
        <w:t xml:space="preserve">from the </w:t>
      </w:r>
      <w:r>
        <w:t>Provider.</w:t>
      </w:r>
    </w:p>
    <w:p w14:paraId="69661681" w14:textId="77777777" w:rsidR="001211FB" w:rsidRPr="0037561E" w:rsidRDefault="0037561E" w:rsidP="0037561E">
      <w:pPr>
        <w:tabs>
          <w:tab w:val="left" w:pos="1985"/>
        </w:tabs>
        <w:spacing w:before="180"/>
        <w:ind w:firstLine="1418"/>
      </w:pPr>
      <w:r>
        <w:t>(g)</w:t>
      </w:r>
      <w:r>
        <w:tab/>
      </w:r>
      <w:r w:rsidR="001211FB" w:rsidRPr="0037561E">
        <w:t>Termination</w:t>
      </w:r>
    </w:p>
    <w:p w14:paraId="0C7A4AC1" w14:textId="77777777" w:rsidR="001211FB" w:rsidRPr="000C16D8" w:rsidRDefault="001211FB" w:rsidP="001211FB">
      <w:pPr>
        <w:spacing w:before="120"/>
        <w:ind w:left="1985"/>
      </w:pPr>
      <w:r>
        <w:t>Exercise its termination rights contained in the Framework Terms and Conditions.</w:t>
      </w:r>
    </w:p>
    <w:p w14:paraId="4A928A35" w14:textId="77777777" w:rsidR="001211FB" w:rsidRPr="009841F1" w:rsidRDefault="007910DB" w:rsidP="00F7627A">
      <w:pPr>
        <w:keepNext/>
        <w:spacing w:before="360"/>
        <w:rPr>
          <w:color w:val="0A6AB4"/>
          <w:sz w:val="26"/>
          <w:szCs w:val="26"/>
        </w:rPr>
      </w:pPr>
      <w:r w:rsidRPr="009841F1">
        <w:rPr>
          <w:color w:val="0A6AB4"/>
          <w:sz w:val="26"/>
          <w:szCs w:val="26"/>
        </w:rPr>
        <w:t>9.5</w:t>
      </w:r>
      <w:r w:rsidRPr="009841F1">
        <w:rPr>
          <w:color w:val="0A6AB4"/>
          <w:sz w:val="26"/>
          <w:szCs w:val="26"/>
        </w:rPr>
        <w:tab/>
      </w:r>
      <w:r w:rsidR="001211FB" w:rsidRPr="009841F1">
        <w:rPr>
          <w:color w:val="0A6AB4"/>
          <w:sz w:val="26"/>
          <w:szCs w:val="26"/>
        </w:rPr>
        <w:t xml:space="preserve">Purchasing Agency’s failure to pay on </w:t>
      </w:r>
      <w:proofErr w:type="gramStart"/>
      <w:r w:rsidR="001211FB" w:rsidRPr="009841F1">
        <w:rPr>
          <w:color w:val="0A6AB4"/>
          <w:sz w:val="26"/>
          <w:szCs w:val="26"/>
        </w:rPr>
        <w:t>time</w:t>
      </w:r>
      <w:proofErr w:type="gramEnd"/>
    </w:p>
    <w:p w14:paraId="72CCE0A7" w14:textId="77777777" w:rsidR="001211FB" w:rsidRDefault="001211FB" w:rsidP="001211FB">
      <w:pPr>
        <w:keepNext/>
        <w:autoSpaceDE w:val="0"/>
        <w:autoSpaceDN w:val="0"/>
        <w:adjustRightInd w:val="0"/>
        <w:ind w:left="709"/>
        <w:rPr>
          <w:rFonts w:cs="Calibri"/>
          <w:color w:val="000000"/>
          <w:lang w:eastAsia="en-NZ"/>
        </w:rPr>
      </w:pPr>
      <w:r>
        <w:rPr>
          <w:rFonts w:cs="Calibri"/>
          <w:color w:val="000000"/>
          <w:lang w:eastAsia="en-NZ"/>
        </w:rPr>
        <w:t>If the Provider provides a valid tax invoice to the Purchasing Agency within the timeframe specified in Appendix 5, and</w:t>
      </w:r>
    </w:p>
    <w:p w14:paraId="38D358DC" w14:textId="77777777" w:rsidR="001211FB" w:rsidRPr="00FD7207" w:rsidRDefault="00FD7207" w:rsidP="00FD7207">
      <w:pPr>
        <w:tabs>
          <w:tab w:val="left" w:pos="1276"/>
        </w:tabs>
        <w:spacing w:before="120"/>
        <w:ind w:left="1276" w:hanging="567"/>
      </w:pPr>
      <w:r>
        <w:t>(a)</w:t>
      </w:r>
      <w:r>
        <w:tab/>
      </w:r>
      <w:r w:rsidR="001211FB" w:rsidRPr="00FD7207">
        <w:t>the invoice is not the subject of a dispute under clause 7 of the Framework Terms and Conditions, and</w:t>
      </w:r>
    </w:p>
    <w:p w14:paraId="1F04C2DF" w14:textId="77777777" w:rsidR="001211FB" w:rsidRPr="00FD7207" w:rsidRDefault="00FD7207" w:rsidP="00FD7207">
      <w:pPr>
        <w:tabs>
          <w:tab w:val="left" w:pos="1276"/>
        </w:tabs>
        <w:spacing w:before="120"/>
        <w:ind w:left="1276" w:hanging="567"/>
      </w:pPr>
      <w:r>
        <w:t>(b)</w:t>
      </w:r>
      <w:r>
        <w:tab/>
      </w:r>
      <w:r w:rsidR="001211FB" w:rsidRPr="00FD7207">
        <w:t>the Purchasing Agency fails to pay that invoice within the timeframe specified in Appendix 5,</w:t>
      </w:r>
    </w:p>
    <w:p w14:paraId="14B49B6A" w14:textId="77777777" w:rsidR="001211FB" w:rsidRDefault="001211FB" w:rsidP="001211FB">
      <w:pPr>
        <w:spacing w:before="120"/>
        <w:ind w:left="709"/>
        <w:rPr>
          <w:lang w:eastAsia="en-NZ"/>
        </w:rPr>
      </w:pPr>
      <w:r>
        <w:rPr>
          <w:lang w:eastAsia="en-NZ"/>
        </w:rPr>
        <w:t>the Provider can require a remedy plan to be agreed.</w:t>
      </w:r>
    </w:p>
    <w:p w14:paraId="6FBAE009" w14:textId="77777777" w:rsidR="001211FB" w:rsidRPr="009841F1" w:rsidRDefault="007910DB" w:rsidP="00F7627A">
      <w:pPr>
        <w:keepNext/>
        <w:spacing w:before="360"/>
        <w:rPr>
          <w:color w:val="0A6AB4"/>
          <w:sz w:val="26"/>
          <w:szCs w:val="26"/>
        </w:rPr>
      </w:pPr>
      <w:r w:rsidRPr="009841F1">
        <w:rPr>
          <w:color w:val="0A6AB4"/>
          <w:sz w:val="26"/>
          <w:szCs w:val="26"/>
        </w:rPr>
        <w:t>9.6</w:t>
      </w:r>
      <w:r w:rsidRPr="009841F1">
        <w:rPr>
          <w:color w:val="0A6AB4"/>
          <w:sz w:val="26"/>
          <w:szCs w:val="26"/>
        </w:rPr>
        <w:tab/>
      </w:r>
      <w:r w:rsidR="001211FB" w:rsidRPr="009841F1">
        <w:rPr>
          <w:color w:val="0A6AB4"/>
          <w:sz w:val="26"/>
          <w:szCs w:val="26"/>
        </w:rPr>
        <w:t>Uncontrollable event</w:t>
      </w:r>
    </w:p>
    <w:p w14:paraId="6F31B1C0" w14:textId="77777777" w:rsidR="001211FB" w:rsidRPr="00367F63" w:rsidRDefault="001211FB" w:rsidP="00AE1228">
      <w:pPr>
        <w:keepNext/>
        <w:widowControl w:val="0"/>
        <w:ind w:left="709"/>
      </w:pPr>
      <w:r w:rsidRPr="00367F63">
        <w:t xml:space="preserve">If an </w:t>
      </w:r>
      <w:r>
        <w:t>u</w:t>
      </w:r>
      <w:r w:rsidRPr="00367F63">
        <w:t>ncontro</w:t>
      </w:r>
      <w:r>
        <w:t xml:space="preserve">llable event occurs, clauses 9.6.1–9.6.5 </w:t>
      </w:r>
      <w:r w:rsidRPr="00367F63">
        <w:t>(inclusive) of this Appendix will apply.</w:t>
      </w:r>
    </w:p>
    <w:p w14:paraId="607D15F3" w14:textId="77777777" w:rsidR="001211FB" w:rsidRPr="00367F63" w:rsidRDefault="007910DB" w:rsidP="00032217">
      <w:pPr>
        <w:pStyle w:val="Heading4"/>
        <w:numPr>
          <w:ilvl w:val="0"/>
          <w:numId w:val="0"/>
        </w:numPr>
        <w:spacing w:before="120"/>
        <w:ind w:left="1418" w:hanging="709"/>
      </w:pPr>
      <w:r>
        <w:t>9.6.1</w:t>
      </w:r>
      <w:r>
        <w:tab/>
      </w:r>
      <w:r w:rsidR="001211FB" w:rsidRPr="00367F63">
        <w:t>No default</w:t>
      </w:r>
    </w:p>
    <w:p w14:paraId="39BFE737" w14:textId="77777777" w:rsidR="001211FB" w:rsidRPr="00304AEC" w:rsidRDefault="001211FB" w:rsidP="001211FB">
      <w:pPr>
        <w:ind w:left="1418"/>
      </w:pPr>
      <w:r w:rsidRPr="00422C76">
        <w:t xml:space="preserve">Neither party will be in default under this Outcome Agreement if an obligation cannot be performed because it is caused by an </w:t>
      </w:r>
      <w:r>
        <w:t>u</w:t>
      </w:r>
      <w:r w:rsidRPr="00422C76">
        <w:t xml:space="preserve">ncontrollable </w:t>
      </w:r>
      <w:r>
        <w:t>e</w:t>
      </w:r>
      <w:r w:rsidRPr="00422C76">
        <w:t>vent, however the Purchasing Agency</w:t>
      </w:r>
      <w:r>
        <w:t>’</w:t>
      </w:r>
      <w:r w:rsidRPr="00422C76">
        <w:t xml:space="preserve">s obligation to make payments will cease to the extent that </w:t>
      </w:r>
      <w:r>
        <w:t>s</w:t>
      </w:r>
      <w:r w:rsidRPr="00422C76">
        <w:t>ervices are not provided.</w:t>
      </w:r>
    </w:p>
    <w:p w14:paraId="1215FDF4" w14:textId="77777777" w:rsidR="001211FB" w:rsidRPr="008B5C19" w:rsidRDefault="007910DB" w:rsidP="00032217">
      <w:pPr>
        <w:pStyle w:val="Heading4"/>
        <w:numPr>
          <w:ilvl w:val="0"/>
          <w:numId w:val="0"/>
        </w:numPr>
        <w:spacing w:before="120"/>
        <w:ind w:left="1418" w:hanging="709"/>
      </w:pPr>
      <w:r>
        <w:t>9.6.2</w:t>
      </w:r>
      <w:r>
        <w:tab/>
      </w:r>
      <w:r w:rsidR="001211FB" w:rsidRPr="008B5C19">
        <w:t>Obligations of the affected party</w:t>
      </w:r>
    </w:p>
    <w:p w14:paraId="70BC2C5D" w14:textId="77777777" w:rsidR="001211FB" w:rsidRPr="00422C76" w:rsidRDefault="001211FB" w:rsidP="001211FB">
      <w:pPr>
        <w:ind w:left="1418"/>
        <w:rPr>
          <w:rFonts w:cs="Arial Mäori"/>
        </w:rPr>
      </w:pPr>
      <w:r w:rsidRPr="00422C76">
        <w:t xml:space="preserve">Where either party is affected by an </w:t>
      </w:r>
      <w:r>
        <w:t>u</w:t>
      </w:r>
      <w:r w:rsidRPr="00422C76">
        <w:t xml:space="preserve">ncontrollable </w:t>
      </w:r>
      <w:r>
        <w:t>e</w:t>
      </w:r>
      <w:r w:rsidRPr="00422C76">
        <w:t>vent, the party affected must:</w:t>
      </w:r>
    </w:p>
    <w:p w14:paraId="7DFEEADC" w14:textId="77777777" w:rsidR="001211FB" w:rsidRPr="00FD7207" w:rsidRDefault="001815B1" w:rsidP="001815B1">
      <w:pPr>
        <w:tabs>
          <w:tab w:val="left" w:pos="1985"/>
        </w:tabs>
        <w:spacing w:before="180"/>
        <w:ind w:firstLine="1418"/>
      </w:pPr>
      <w:r>
        <w:lastRenderedPageBreak/>
        <w:t>(a)</w:t>
      </w:r>
      <w:r>
        <w:tab/>
      </w:r>
      <w:r w:rsidR="001211FB" w:rsidRPr="00FD7207">
        <w:t>notify the other party in writing of:</w:t>
      </w:r>
    </w:p>
    <w:p w14:paraId="3784FC86" w14:textId="2516EEF1" w:rsidR="001211FB" w:rsidRPr="001815B1" w:rsidRDefault="001815B1" w:rsidP="001815B1">
      <w:pPr>
        <w:tabs>
          <w:tab w:val="left" w:pos="2552"/>
        </w:tabs>
        <w:spacing w:before="120"/>
        <w:ind w:left="2552" w:hanging="567"/>
      </w:pPr>
      <w:r>
        <w:t>(</w:t>
      </w:r>
      <w:proofErr w:type="spellStart"/>
      <w:r>
        <w:t>i</w:t>
      </w:r>
      <w:proofErr w:type="spellEnd"/>
      <w:r>
        <w:t>)</w:t>
      </w:r>
      <w:r>
        <w:tab/>
      </w:r>
      <w:r w:rsidR="001211FB" w:rsidRPr="001815B1">
        <w:t xml:space="preserve">the nature of the circumstances giving rise to the uncontrollable </w:t>
      </w:r>
      <w:proofErr w:type="gramStart"/>
      <w:r w:rsidR="001211FB" w:rsidRPr="001815B1">
        <w:t>event;</w:t>
      </w:r>
      <w:proofErr w:type="gramEnd"/>
    </w:p>
    <w:p w14:paraId="03D86B3D" w14:textId="77777777" w:rsidR="001211FB" w:rsidRPr="001815B1" w:rsidRDefault="001815B1" w:rsidP="001815B1">
      <w:pPr>
        <w:tabs>
          <w:tab w:val="left" w:pos="2552"/>
        </w:tabs>
        <w:spacing w:before="120"/>
        <w:ind w:left="2552" w:hanging="567"/>
      </w:pPr>
      <w:r>
        <w:t>(ii)</w:t>
      </w:r>
      <w:r>
        <w:tab/>
      </w:r>
      <w:r w:rsidR="001211FB" w:rsidRPr="001815B1">
        <w:t>the extent and likely duration of that party’s inability to perform its obligations under this Outcome Agreement; and</w:t>
      </w:r>
    </w:p>
    <w:p w14:paraId="2096AC5F" w14:textId="77777777" w:rsidR="001211FB" w:rsidRPr="001815B1" w:rsidRDefault="001815B1" w:rsidP="001815B1">
      <w:pPr>
        <w:tabs>
          <w:tab w:val="left" w:pos="1985"/>
        </w:tabs>
        <w:spacing w:before="180"/>
        <w:ind w:left="1985" w:hanging="567"/>
      </w:pPr>
      <w:r>
        <w:t>(b)</w:t>
      </w:r>
      <w:r>
        <w:tab/>
      </w:r>
      <w:r w:rsidR="001211FB" w:rsidRPr="001815B1">
        <w:t>take all reasonable steps to remedy, or reduce the impact of, the uncontrollable event.</w:t>
      </w:r>
    </w:p>
    <w:p w14:paraId="4F5F8E9B" w14:textId="77777777" w:rsidR="001211FB" w:rsidRPr="00F40080" w:rsidRDefault="007910DB" w:rsidP="00032217">
      <w:pPr>
        <w:pStyle w:val="Heading4"/>
        <w:numPr>
          <w:ilvl w:val="0"/>
          <w:numId w:val="0"/>
        </w:numPr>
        <w:spacing w:before="120"/>
        <w:ind w:left="1418" w:hanging="709"/>
      </w:pPr>
      <w:r>
        <w:t>9.6.3</w:t>
      </w:r>
      <w:r>
        <w:tab/>
      </w:r>
      <w:r w:rsidR="001211FB">
        <w:t>Alternative arrangements</w:t>
      </w:r>
    </w:p>
    <w:p w14:paraId="1FEE9ED6" w14:textId="77777777" w:rsidR="001211FB" w:rsidRPr="00422C76" w:rsidRDefault="001211FB" w:rsidP="001211FB">
      <w:pPr>
        <w:ind w:left="1418"/>
        <w:rPr>
          <w:rFonts w:cs="Arial Mäori"/>
        </w:rPr>
      </w:pPr>
      <w:r w:rsidRPr="00422C76">
        <w:t xml:space="preserve">The Purchasing Agency may, after consulting with the Provider, make alternative arrangements to ensure performance of the </w:t>
      </w:r>
      <w:r>
        <w:t>s</w:t>
      </w:r>
      <w:r w:rsidRPr="00422C76">
        <w:t xml:space="preserve">ervices during the period in which the Provider is unable to provide them </w:t>
      </w:r>
      <w:proofErr w:type="gramStart"/>
      <w:r w:rsidRPr="00422C76">
        <w:t>as a result of</w:t>
      </w:r>
      <w:proofErr w:type="gramEnd"/>
      <w:r w:rsidRPr="00422C76">
        <w:t xml:space="preserve"> an </w:t>
      </w:r>
      <w:r>
        <w:t>u</w:t>
      </w:r>
      <w:r w:rsidRPr="00422C76">
        <w:t xml:space="preserve">ncontrollable </w:t>
      </w:r>
      <w:r>
        <w:t>e</w:t>
      </w:r>
      <w:r w:rsidRPr="00422C76">
        <w:t>vent and for such reasonable time afterwards as may be necessary to secure an alternative provider or providers at the time the alternative arrangement is entered into.</w:t>
      </w:r>
    </w:p>
    <w:p w14:paraId="20503902" w14:textId="77777777" w:rsidR="001211FB" w:rsidRDefault="007910DB" w:rsidP="00032217">
      <w:pPr>
        <w:pStyle w:val="Heading4"/>
        <w:numPr>
          <w:ilvl w:val="0"/>
          <w:numId w:val="0"/>
        </w:numPr>
        <w:spacing w:before="120"/>
        <w:ind w:left="1418" w:hanging="709"/>
      </w:pPr>
      <w:r>
        <w:t>9.6.4</w:t>
      </w:r>
      <w:r>
        <w:tab/>
      </w:r>
      <w:r w:rsidR="001211FB">
        <w:t>Variation or termination of services due to uncontrollable event</w:t>
      </w:r>
    </w:p>
    <w:p w14:paraId="40A7BD38" w14:textId="77777777" w:rsidR="001211FB" w:rsidRPr="00422C76" w:rsidRDefault="001211FB" w:rsidP="008658B3">
      <w:pPr>
        <w:keepNext/>
        <w:ind w:left="1418"/>
        <w:rPr>
          <w:rFonts w:cs="Arial Mäori"/>
        </w:rPr>
      </w:pPr>
      <w:r w:rsidRPr="00422C76">
        <w:t xml:space="preserve">The parties may agree to what extent, if any, the obligations affected by an </w:t>
      </w:r>
      <w:r>
        <w:t>u</w:t>
      </w:r>
      <w:r w:rsidRPr="00422C76">
        <w:t xml:space="preserve">ncontrollable </w:t>
      </w:r>
      <w:r>
        <w:t>e</w:t>
      </w:r>
      <w:r w:rsidRPr="00422C76">
        <w:t>vent can be varied and vary this Outcome Agreement accordingly.</w:t>
      </w:r>
    </w:p>
    <w:p w14:paraId="7E12EFB9" w14:textId="77777777" w:rsidR="001211FB" w:rsidRPr="00304AEC" w:rsidRDefault="007910DB" w:rsidP="00032217">
      <w:pPr>
        <w:pStyle w:val="Heading4"/>
        <w:numPr>
          <w:ilvl w:val="0"/>
          <w:numId w:val="0"/>
        </w:numPr>
        <w:spacing w:before="120"/>
        <w:ind w:left="1418" w:hanging="709"/>
      </w:pPr>
      <w:r>
        <w:t>9.6.5</w:t>
      </w:r>
      <w:r>
        <w:tab/>
      </w:r>
      <w:r w:rsidR="001211FB">
        <w:t xml:space="preserve">Termination due to failure to perform </w:t>
      </w:r>
      <w:proofErr w:type="gramStart"/>
      <w:r w:rsidR="001211FB">
        <w:t>obligations</w:t>
      </w:r>
      <w:proofErr w:type="gramEnd"/>
    </w:p>
    <w:p w14:paraId="37837901" w14:textId="77777777" w:rsidR="001211FB" w:rsidRDefault="001211FB" w:rsidP="001211FB">
      <w:pPr>
        <w:ind w:left="1418"/>
      </w:pPr>
      <w:r w:rsidRPr="00F40080">
        <w:rPr>
          <w:rFonts w:cs="Arial Mäori"/>
        </w:rPr>
        <w:t xml:space="preserve">After a party has been unable to perform its obligations for 20 </w:t>
      </w:r>
      <w:r>
        <w:rPr>
          <w:rFonts w:cs="Arial Mäori"/>
        </w:rPr>
        <w:t>b</w:t>
      </w:r>
      <w:r w:rsidRPr="00F40080">
        <w:rPr>
          <w:rFonts w:cs="Arial Mäori"/>
        </w:rPr>
        <w:t xml:space="preserve">usiness </w:t>
      </w:r>
      <w:r>
        <w:rPr>
          <w:rFonts w:cs="Arial Mäori"/>
        </w:rPr>
        <w:t>d</w:t>
      </w:r>
      <w:r w:rsidRPr="00F40080">
        <w:rPr>
          <w:rFonts w:cs="Arial Mäori"/>
        </w:rPr>
        <w:t>ays because of an</w:t>
      </w:r>
      <w:r w:rsidRPr="00422C76">
        <w:t xml:space="preserve"> </w:t>
      </w:r>
      <w:r>
        <w:t>u</w:t>
      </w:r>
      <w:r w:rsidRPr="00422C76">
        <w:t xml:space="preserve">ncontrollable </w:t>
      </w:r>
      <w:r>
        <w:t>e</w:t>
      </w:r>
      <w:r w:rsidRPr="00422C76">
        <w:t xml:space="preserve">vent the other party may terminate this Outcome Agreement with immediate effect by providing written notice to the party affected by the </w:t>
      </w:r>
      <w:r>
        <w:t>u</w:t>
      </w:r>
      <w:r w:rsidRPr="00422C76">
        <w:t xml:space="preserve">ncontrollable </w:t>
      </w:r>
      <w:r>
        <w:t>e</w:t>
      </w:r>
      <w:r w:rsidRPr="00422C76">
        <w:t xml:space="preserve">vent. If either party intends to terminate this Outcome Agreement using this clause, it must provide the party affected by the </w:t>
      </w:r>
      <w:r>
        <w:t>u</w:t>
      </w:r>
      <w:r w:rsidRPr="00422C76">
        <w:t xml:space="preserve">ncontrollable </w:t>
      </w:r>
      <w:r>
        <w:t>e</w:t>
      </w:r>
      <w:r w:rsidRPr="00422C76">
        <w:t>vent with notice of its intention to terminate as soon as reasonably practicable.</w:t>
      </w:r>
    </w:p>
    <w:p w14:paraId="49C5EB50" w14:textId="77777777" w:rsidR="001211FB" w:rsidRPr="009841F1" w:rsidRDefault="006F61D6" w:rsidP="00F7627A">
      <w:pPr>
        <w:keepNext/>
        <w:spacing w:before="360"/>
        <w:rPr>
          <w:color w:val="0A6AB4"/>
          <w:sz w:val="26"/>
          <w:szCs w:val="26"/>
        </w:rPr>
      </w:pPr>
      <w:r w:rsidRPr="009841F1">
        <w:rPr>
          <w:color w:val="0A6AB4"/>
          <w:sz w:val="26"/>
          <w:szCs w:val="26"/>
        </w:rPr>
        <w:t>9.7</w:t>
      </w:r>
      <w:r w:rsidRPr="009841F1">
        <w:rPr>
          <w:color w:val="0A6AB4"/>
          <w:sz w:val="26"/>
          <w:szCs w:val="26"/>
        </w:rPr>
        <w:tab/>
      </w:r>
      <w:r w:rsidR="001211FB" w:rsidRPr="009841F1">
        <w:rPr>
          <w:color w:val="0A6AB4"/>
          <w:sz w:val="26"/>
          <w:szCs w:val="26"/>
        </w:rPr>
        <w:t>Variation process for a variation event</w:t>
      </w:r>
    </w:p>
    <w:p w14:paraId="48E12EA2" w14:textId="77777777" w:rsidR="001211FB" w:rsidRPr="00422C76" w:rsidRDefault="001211FB" w:rsidP="001211FB">
      <w:pPr>
        <w:ind w:left="1418" w:hanging="709"/>
      </w:pPr>
      <w:r w:rsidRPr="00FD0555">
        <w:rPr>
          <w:color w:val="0A6AB4"/>
          <w:sz w:val="24"/>
        </w:rPr>
        <w:t>9.7.1</w:t>
      </w:r>
      <w:r>
        <w:tab/>
      </w:r>
      <w:r w:rsidRPr="00422C76">
        <w:t xml:space="preserve">In addition to the variation process recorded in clause 15.2 of the Framework Terms and Conditions, if a </w:t>
      </w:r>
      <w:r>
        <w:t>v</w:t>
      </w:r>
      <w:r w:rsidRPr="00422C76">
        <w:t xml:space="preserve">ariation </w:t>
      </w:r>
      <w:r>
        <w:t>e</w:t>
      </w:r>
      <w:r w:rsidRPr="00422C76">
        <w:t xml:space="preserve">vent occurs that </w:t>
      </w:r>
      <w:r w:rsidRPr="00422C76">
        <w:rPr>
          <w:rFonts w:cs="Arial Mäori"/>
        </w:rPr>
        <w:t xml:space="preserve">will have a material impact on the provision of </w:t>
      </w:r>
      <w:r>
        <w:rPr>
          <w:rFonts w:cs="Arial Mäori"/>
        </w:rPr>
        <w:t>s</w:t>
      </w:r>
      <w:r w:rsidRPr="00422C76">
        <w:rPr>
          <w:rFonts w:cs="Arial Mäori"/>
        </w:rPr>
        <w:t>ervices</w:t>
      </w:r>
      <w:r>
        <w:rPr>
          <w:rFonts w:cs="Arial Mäori"/>
        </w:rPr>
        <w:t>,</w:t>
      </w:r>
      <w:r w:rsidRPr="00422C76">
        <w:rPr>
          <w:rFonts w:cs="Arial Mäori"/>
        </w:rPr>
        <w:t xml:space="preserve"> including the costs of providing </w:t>
      </w:r>
      <w:r>
        <w:rPr>
          <w:rFonts w:cs="Arial Mäori"/>
        </w:rPr>
        <w:t>s</w:t>
      </w:r>
      <w:r w:rsidRPr="00422C76">
        <w:rPr>
          <w:rFonts w:cs="Arial Mäori"/>
        </w:rPr>
        <w:t>ervices, the following clauses will apply</w:t>
      </w:r>
      <w:r w:rsidRPr="00422C76">
        <w:t>.</w:t>
      </w:r>
    </w:p>
    <w:p w14:paraId="01C6DD23" w14:textId="77777777" w:rsidR="001211FB" w:rsidRPr="00646F40" w:rsidRDefault="001211FB" w:rsidP="001211FB">
      <w:pPr>
        <w:spacing w:before="240"/>
        <w:ind w:left="1418" w:hanging="709"/>
      </w:pPr>
      <w:r w:rsidRPr="00FD0555">
        <w:rPr>
          <w:color w:val="0A6AB4"/>
          <w:sz w:val="24"/>
        </w:rPr>
        <w:t>9.7.2</w:t>
      </w:r>
      <w:r>
        <w:tab/>
      </w:r>
      <w:r w:rsidRPr="00422C76">
        <w:t xml:space="preserve">On the occurrence of a </w:t>
      </w:r>
      <w:r>
        <w:t>v</w:t>
      </w:r>
      <w:r w:rsidRPr="00422C76">
        <w:t xml:space="preserve">ariation </w:t>
      </w:r>
      <w:r>
        <w:t>e</w:t>
      </w:r>
      <w:r w:rsidRPr="00422C76">
        <w:t xml:space="preserve">vent, the parties will both identify and quantify the impact of the </w:t>
      </w:r>
      <w:r>
        <w:t>v</w:t>
      </w:r>
      <w:r w:rsidRPr="00422C76">
        <w:t xml:space="preserve">ariation </w:t>
      </w:r>
      <w:r>
        <w:t>e</w:t>
      </w:r>
      <w:r w:rsidRPr="00422C76">
        <w:t>vent and will seek expert advice, if necessary, to assist in dealing with it.</w:t>
      </w:r>
    </w:p>
    <w:p w14:paraId="451E4ADA" w14:textId="77777777" w:rsidR="001211FB" w:rsidRPr="00422C76" w:rsidRDefault="001211FB" w:rsidP="001211FB">
      <w:pPr>
        <w:spacing w:before="240"/>
        <w:ind w:left="1418" w:hanging="709"/>
      </w:pPr>
      <w:r w:rsidRPr="00FD0555">
        <w:rPr>
          <w:color w:val="0A6AB4"/>
          <w:sz w:val="24"/>
        </w:rPr>
        <w:t>9.7.3</w:t>
      </w:r>
      <w:r>
        <w:tab/>
      </w:r>
      <w:r w:rsidRPr="00422C76">
        <w:t xml:space="preserve">Where the parties agree there is a material impact resulting from the </w:t>
      </w:r>
      <w:r>
        <w:t>v</w:t>
      </w:r>
      <w:r w:rsidRPr="00422C76">
        <w:t xml:space="preserve">ariation </w:t>
      </w:r>
      <w:r>
        <w:t>e</w:t>
      </w:r>
      <w:r w:rsidRPr="00422C76">
        <w:t>vent, both parties will then seek to agree a variation to this Outcome Agreement, which may include, without limitation:</w:t>
      </w:r>
    </w:p>
    <w:p w14:paraId="362A5D72" w14:textId="77777777" w:rsidR="001211FB" w:rsidRPr="00C77A06" w:rsidRDefault="00C77A06" w:rsidP="00C77A06">
      <w:pPr>
        <w:tabs>
          <w:tab w:val="left" w:pos="1985"/>
        </w:tabs>
        <w:spacing w:before="120"/>
        <w:ind w:firstLine="1418"/>
      </w:pPr>
      <w:r>
        <w:t>(a)</w:t>
      </w:r>
      <w:r>
        <w:tab/>
      </w:r>
      <w:r w:rsidR="001211FB" w:rsidRPr="00C77A06">
        <w:t>reconfiguration of any service; or</w:t>
      </w:r>
    </w:p>
    <w:p w14:paraId="124FBD80" w14:textId="77777777" w:rsidR="001211FB" w:rsidRPr="00C77A06" w:rsidRDefault="00C77A06" w:rsidP="00C77A06">
      <w:pPr>
        <w:tabs>
          <w:tab w:val="left" w:pos="1985"/>
        </w:tabs>
        <w:spacing w:before="120"/>
        <w:ind w:firstLine="1418"/>
      </w:pPr>
      <w:r>
        <w:t>(b)</w:t>
      </w:r>
      <w:r>
        <w:tab/>
      </w:r>
      <w:r w:rsidR="001211FB" w:rsidRPr="00C77A06">
        <w:t>adjustment to costs of, or payments in respect of any service.</w:t>
      </w:r>
    </w:p>
    <w:p w14:paraId="18259E3C" w14:textId="77777777" w:rsidR="001211FB" w:rsidRPr="00422C76" w:rsidRDefault="001211FB" w:rsidP="001211FB">
      <w:pPr>
        <w:spacing w:before="240"/>
        <w:ind w:left="1418" w:hanging="709"/>
        <w:rPr>
          <w:rFonts w:cs="Calibri"/>
        </w:rPr>
      </w:pPr>
      <w:r w:rsidRPr="00FD0555">
        <w:rPr>
          <w:color w:val="0A6AB4"/>
          <w:sz w:val="24"/>
        </w:rPr>
        <w:t>9.7.4</w:t>
      </w:r>
      <w:r>
        <w:tab/>
      </w:r>
      <w:r w:rsidRPr="00422C76">
        <w:t>Where both parties are unable to agree that there is a material impact</w:t>
      </w:r>
      <w:r>
        <w:t xml:space="preserve"> on either party</w:t>
      </w:r>
      <w:r w:rsidRPr="00422C76">
        <w:t xml:space="preserve">, or potential material impact resulting from the </w:t>
      </w:r>
      <w:r>
        <w:t>v</w:t>
      </w:r>
      <w:r w:rsidRPr="00422C76">
        <w:t xml:space="preserve">ariation </w:t>
      </w:r>
      <w:r>
        <w:t>e</w:t>
      </w:r>
      <w:r w:rsidRPr="00422C76">
        <w:t>vent, then the matter may be referred to dispute</w:t>
      </w:r>
      <w:r>
        <w:t xml:space="preserve"> resolution under clause 7</w:t>
      </w:r>
      <w:r w:rsidRPr="00422C76">
        <w:t xml:space="preserve"> of the Framework Terms and Conditions. Where it is determined through the dispute resolution </w:t>
      </w:r>
      <w:r w:rsidRPr="00422C76">
        <w:lastRenderedPageBreak/>
        <w:t>procedure that there is a material impact</w:t>
      </w:r>
      <w:r>
        <w:t xml:space="preserve"> on either party</w:t>
      </w:r>
      <w:r w:rsidRPr="00422C76">
        <w:t xml:space="preserve">, or potential material impact, resulting from the </w:t>
      </w:r>
      <w:r>
        <w:t>v</w:t>
      </w:r>
      <w:r w:rsidRPr="00422C76">
        <w:t xml:space="preserve">ariation </w:t>
      </w:r>
      <w:r>
        <w:t>e</w:t>
      </w:r>
      <w:r w:rsidRPr="00422C76">
        <w:t xml:space="preserve">vent, the parties shall seek to agree a variation to this Outcome Agreement in accordance with clause </w:t>
      </w:r>
      <w:r>
        <w:t>9.7.3</w:t>
      </w:r>
      <w:r w:rsidRPr="00422C76">
        <w:t xml:space="preserve"> above.</w:t>
      </w:r>
    </w:p>
    <w:p w14:paraId="76342941" w14:textId="77777777" w:rsidR="001211FB" w:rsidRPr="00DF6BDA" w:rsidRDefault="001211FB" w:rsidP="001211FB">
      <w:pPr>
        <w:spacing w:before="240"/>
        <w:ind w:left="1418" w:hanging="709"/>
      </w:pPr>
      <w:r w:rsidRPr="00FD0555">
        <w:rPr>
          <w:color w:val="0A6AB4"/>
          <w:sz w:val="24"/>
        </w:rPr>
        <w:t>9.7.5</w:t>
      </w:r>
      <w:r>
        <w:tab/>
      </w:r>
      <w:r w:rsidRPr="00422C76">
        <w:t xml:space="preserve">Each party must negotiate in good faith to reach prompt agreement on any issues, proposed </w:t>
      </w:r>
      <w:proofErr w:type="gramStart"/>
      <w:r w:rsidRPr="00422C76">
        <w:t>amendments</w:t>
      </w:r>
      <w:proofErr w:type="gramEnd"/>
      <w:r w:rsidRPr="00422C76">
        <w:t xml:space="preserve"> or any alternative proposal.</w:t>
      </w:r>
    </w:p>
    <w:p w14:paraId="4A1F8B10" w14:textId="77777777" w:rsidR="001211FB" w:rsidRPr="00422C76" w:rsidRDefault="001211FB" w:rsidP="00B970AF">
      <w:pPr>
        <w:widowControl w:val="0"/>
        <w:spacing w:before="240"/>
        <w:ind w:left="1418" w:hanging="709"/>
        <w:rPr>
          <w:rFonts w:cs="Calibri"/>
        </w:rPr>
      </w:pPr>
      <w:r w:rsidRPr="00FD0555">
        <w:rPr>
          <w:color w:val="0A6AB4"/>
          <w:sz w:val="24"/>
        </w:rPr>
        <w:t>9.7.6</w:t>
      </w:r>
      <w:r>
        <w:tab/>
      </w:r>
      <w:r w:rsidRPr="00422C76">
        <w:t>If neither party can agree on any variation to the Outcome Agreeme</w:t>
      </w:r>
      <w:r>
        <w:t>nt in accordance with clause 9.7.3 or 9.7.4</w:t>
      </w:r>
      <w:r w:rsidRPr="00422C76">
        <w:t xml:space="preserve"> within </w:t>
      </w:r>
      <w:r>
        <w:t>two</w:t>
      </w:r>
      <w:r w:rsidRPr="00422C76">
        <w:t xml:space="preserve"> mo</w:t>
      </w:r>
      <w:r>
        <w:t>nths of agreement under clause 9.7</w:t>
      </w:r>
      <w:r w:rsidRPr="00422C76">
        <w:t>.3,</w:t>
      </w:r>
      <w:r>
        <w:t xml:space="preserve"> or determination under clause 9.7</w:t>
      </w:r>
      <w:r w:rsidRPr="00422C76">
        <w:t xml:space="preserve">.4, then either party may terminate this Outcome Agreement by giving </w:t>
      </w:r>
      <w:r>
        <w:t>three</w:t>
      </w:r>
      <w:r w:rsidRPr="00422C76">
        <w:t xml:space="preserve"> months</w:t>
      </w:r>
      <w:r>
        <w:t>’</w:t>
      </w:r>
      <w:r w:rsidRPr="00422C76">
        <w:t xml:space="preserve"> written notice.</w:t>
      </w:r>
    </w:p>
    <w:p w14:paraId="3726C6BF" w14:textId="77777777" w:rsidR="001211FB" w:rsidRPr="00422C76" w:rsidRDefault="001211FB" w:rsidP="00B970AF">
      <w:pPr>
        <w:keepNext/>
        <w:keepLines/>
        <w:spacing w:before="240"/>
        <w:ind w:left="1418" w:hanging="709"/>
        <w:rPr>
          <w:rFonts w:cs="Calibri"/>
        </w:rPr>
      </w:pPr>
      <w:r w:rsidRPr="00FD0555">
        <w:rPr>
          <w:color w:val="0A6AB4"/>
          <w:sz w:val="24"/>
        </w:rPr>
        <w:t>9.7.7</w:t>
      </w:r>
      <w:r>
        <w:tab/>
      </w:r>
      <w:r w:rsidRPr="00422C76">
        <w:t xml:space="preserve">Despite anything in this Outcome Agreement to the contrary, the Purchasing Agency may vary this Outcome Agreement, on written notice, </w:t>
      </w:r>
      <w:proofErr w:type="gramStart"/>
      <w:r w:rsidRPr="002C1786">
        <w:rPr>
          <w:szCs w:val="21"/>
        </w:rPr>
        <w:t>in order to</w:t>
      </w:r>
      <w:proofErr w:type="gramEnd"/>
      <w:r w:rsidRPr="002C1786">
        <w:rPr>
          <w:szCs w:val="21"/>
        </w:rPr>
        <w:t xml:space="preserve"> give effect to a change in law or in the definition of eligible</w:t>
      </w:r>
      <w:r w:rsidRPr="00422C76">
        <w:t xml:space="preserve"> </w:t>
      </w:r>
      <w:r>
        <w:t>p</w:t>
      </w:r>
      <w:r w:rsidRPr="00422C76">
        <w:t xml:space="preserve">erson arising from a change in the </w:t>
      </w:r>
      <w:r>
        <w:t>l</w:t>
      </w:r>
      <w:r w:rsidRPr="00422C76">
        <w:t>aw from the date that change has effect.</w:t>
      </w:r>
    </w:p>
    <w:p w14:paraId="65A3505F" w14:textId="77777777" w:rsidR="001211FB" w:rsidRDefault="001211FB" w:rsidP="001211FB">
      <w:pPr>
        <w:spacing w:before="240"/>
        <w:ind w:left="1418" w:hanging="709"/>
      </w:pPr>
      <w:r w:rsidRPr="00FD0555">
        <w:rPr>
          <w:color w:val="0A6AB4"/>
          <w:sz w:val="24"/>
        </w:rPr>
        <w:t>9.7.8</w:t>
      </w:r>
      <w:r>
        <w:tab/>
      </w:r>
      <w:r w:rsidRPr="00422C76">
        <w:t>Any variation to this Outcome Agreement must be in writing and, except for</w:t>
      </w:r>
      <w:r>
        <w:t xml:space="preserve"> a variation made under clause 9.7</w:t>
      </w:r>
      <w:r w:rsidRPr="00422C76">
        <w:t>.</w:t>
      </w:r>
      <w:r>
        <w:t>7</w:t>
      </w:r>
      <w:r w:rsidRPr="00422C76">
        <w:t>, signed</w:t>
      </w:r>
      <w:r>
        <w:t xml:space="preserve"> </w:t>
      </w:r>
      <w:r w:rsidRPr="00422C76">
        <w:t>by both parties.</w:t>
      </w:r>
    </w:p>
    <w:p w14:paraId="454F3530" w14:textId="77777777" w:rsidR="001211FB" w:rsidRPr="009841F1" w:rsidRDefault="00F36F27" w:rsidP="00F7627A">
      <w:pPr>
        <w:keepNext/>
        <w:spacing w:before="360"/>
        <w:rPr>
          <w:color w:val="0A6AB4"/>
          <w:sz w:val="26"/>
          <w:szCs w:val="26"/>
        </w:rPr>
      </w:pPr>
      <w:r w:rsidRPr="009841F1">
        <w:rPr>
          <w:color w:val="0A6AB4"/>
          <w:sz w:val="26"/>
          <w:szCs w:val="26"/>
        </w:rPr>
        <w:t>9.8</w:t>
      </w:r>
      <w:r w:rsidRPr="009841F1">
        <w:rPr>
          <w:color w:val="0A6AB4"/>
          <w:sz w:val="26"/>
          <w:szCs w:val="26"/>
        </w:rPr>
        <w:tab/>
      </w:r>
      <w:r w:rsidR="001211FB" w:rsidRPr="009841F1">
        <w:rPr>
          <w:color w:val="0A6AB4"/>
          <w:sz w:val="26"/>
          <w:szCs w:val="26"/>
        </w:rPr>
        <w:t>Additional audit provisions</w:t>
      </w:r>
    </w:p>
    <w:p w14:paraId="0AB842C4" w14:textId="77777777" w:rsidR="001211FB" w:rsidRDefault="001211FB" w:rsidP="001211FB">
      <w:pPr>
        <w:ind w:left="709"/>
      </w:pPr>
      <w:r>
        <w:t>In addition to the Framework Terms and Conditions provisions 5.2 to 5.6, the parties agree that the Purchasing Agency may conduct audits in accordance with the Ministry Audit Process.</w:t>
      </w:r>
    </w:p>
    <w:p w14:paraId="59E601E3" w14:textId="77777777" w:rsidR="001211FB" w:rsidRPr="009841F1" w:rsidRDefault="00F36F27" w:rsidP="00F7627A">
      <w:pPr>
        <w:keepNext/>
        <w:spacing w:before="360"/>
        <w:rPr>
          <w:color w:val="0A6AB4"/>
          <w:sz w:val="26"/>
          <w:szCs w:val="26"/>
        </w:rPr>
      </w:pPr>
      <w:r w:rsidRPr="009841F1">
        <w:rPr>
          <w:color w:val="0A6AB4"/>
          <w:sz w:val="26"/>
          <w:szCs w:val="26"/>
        </w:rPr>
        <w:t>9.9</w:t>
      </w:r>
      <w:r w:rsidRPr="009841F1">
        <w:rPr>
          <w:color w:val="0A6AB4"/>
          <w:sz w:val="26"/>
          <w:szCs w:val="26"/>
        </w:rPr>
        <w:tab/>
      </w:r>
      <w:r w:rsidR="001211FB" w:rsidRPr="009841F1">
        <w:rPr>
          <w:color w:val="0A6AB4"/>
          <w:sz w:val="26"/>
          <w:szCs w:val="26"/>
        </w:rPr>
        <w:t>Additional termination provisions</w:t>
      </w:r>
    </w:p>
    <w:p w14:paraId="67E35381" w14:textId="77777777" w:rsidR="001211FB" w:rsidRDefault="001211FB" w:rsidP="001926EA">
      <w:pPr>
        <w:keepNext/>
        <w:ind w:left="1418" w:hanging="709"/>
      </w:pPr>
      <w:r>
        <w:t>If the Provider is:</w:t>
      </w:r>
    </w:p>
    <w:p w14:paraId="1707673D" w14:textId="77777777" w:rsidR="001211FB" w:rsidRPr="006F13C1" w:rsidRDefault="006F13C1" w:rsidP="00BF383E">
      <w:pPr>
        <w:pStyle w:val="Letter-Appendix"/>
        <w:numPr>
          <w:ilvl w:val="0"/>
          <w:numId w:val="0"/>
        </w:numPr>
        <w:tabs>
          <w:tab w:val="left" w:pos="1276"/>
        </w:tabs>
        <w:ind w:left="1276" w:hanging="567"/>
      </w:pPr>
      <w:r>
        <w:t>(a)</w:t>
      </w:r>
      <w:r>
        <w:tab/>
      </w:r>
      <w:r w:rsidR="001211FB" w:rsidRPr="006F13C1">
        <w:t>placed in liquidation or receivership or is insolvent; or</w:t>
      </w:r>
    </w:p>
    <w:p w14:paraId="12104DCE" w14:textId="77777777" w:rsidR="001211FB" w:rsidRPr="006F13C1" w:rsidRDefault="006F13C1" w:rsidP="006F13C1">
      <w:pPr>
        <w:tabs>
          <w:tab w:val="left" w:pos="1276"/>
        </w:tabs>
        <w:spacing w:before="120"/>
        <w:ind w:left="1276" w:hanging="567"/>
      </w:pPr>
      <w:r>
        <w:t>(b)</w:t>
      </w:r>
      <w:r>
        <w:tab/>
      </w:r>
      <w:r w:rsidR="001211FB" w:rsidRPr="006F13C1">
        <w:t>convicted of any dishonesty offence relating to any claim for payment from any party (including the Purchasing Agency) or if any of its core management team are so convicted and the Purchasing Agency reasonably considers the Business Viability Standards will not be met,</w:t>
      </w:r>
    </w:p>
    <w:p w14:paraId="1685859F" w14:textId="77777777" w:rsidR="001211FB" w:rsidRPr="004C34B1" w:rsidRDefault="001211FB" w:rsidP="001211FB">
      <w:pPr>
        <w:spacing w:before="120"/>
        <w:ind w:left="709"/>
      </w:pPr>
      <w:r>
        <w:t>the Purchasing Agency may terminate this Outcome Agreement immediately on written notice to the Provider.</w:t>
      </w:r>
    </w:p>
    <w:p w14:paraId="1B63D791" w14:textId="77777777" w:rsidR="001211FB" w:rsidRPr="009841F1" w:rsidRDefault="00F36F27" w:rsidP="00F7627A">
      <w:pPr>
        <w:keepNext/>
        <w:spacing w:before="360"/>
        <w:rPr>
          <w:color w:val="0A6AB4"/>
          <w:sz w:val="26"/>
          <w:szCs w:val="26"/>
        </w:rPr>
      </w:pPr>
      <w:r w:rsidRPr="009841F1">
        <w:rPr>
          <w:color w:val="0A6AB4"/>
          <w:sz w:val="26"/>
          <w:szCs w:val="26"/>
        </w:rPr>
        <w:t>9.10</w:t>
      </w:r>
      <w:r w:rsidRPr="009841F1">
        <w:rPr>
          <w:color w:val="0A6AB4"/>
          <w:sz w:val="26"/>
          <w:szCs w:val="26"/>
        </w:rPr>
        <w:tab/>
      </w:r>
      <w:r w:rsidR="001211FB" w:rsidRPr="009841F1">
        <w:rPr>
          <w:color w:val="0A6AB4"/>
          <w:sz w:val="26"/>
          <w:szCs w:val="26"/>
        </w:rPr>
        <w:t>Transfer of rights and obligations</w:t>
      </w:r>
    </w:p>
    <w:p w14:paraId="60518EFF" w14:textId="77777777" w:rsidR="001211FB" w:rsidRPr="00FA3736" w:rsidRDefault="00F36F27" w:rsidP="001926EA">
      <w:pPr>
        <w:pStyle w:val="Heading4"/>
        <w:numPr>
          <w:ilvl w:val="0"/>
          <w:numId w:val="0"/>
        </w:numPr>
        <w:spacing w:before="120"/>
        <w:ind w:left="1418" w:hanging="709"/>
      </w:pPr>
      <w:r>
        <w:t>9.10.1</w:t>
      </w:r>
      <w:r>
        <w:tab/>
      </w:r>
      <w:r w:rsidR="001211FB" w:rsidRPr="009016A0">
        <w:t xml:space="preserve">Change of </w:t>
      </w:r>
      <w:r w:rsidR="001211FB">
        <w:t>o</w:t>
      </w:r>
      <w:r w:rsidR="001211FB" w:rsidRPr="009016A0">
        <w:t>wnership</w:t>
      </w:r>
    </w:p>
    <w:p w14:paraId="33E7A4C1" w14:textId="77777777" w:rsidR="001211FB" w:rsidRDefault="001211FB" w:rsidP="001211FB">
      <w:pPr>
        <w:ind w:left="1418"/>
      </w:pPr>
      <w:r w:rsidRPr="00C05C24">
        <w:t xml:space="preserve">If the </w:t>
      </w:r>
      <w:r>
        <w:t>P</w:t>
      </w:r>
      <w:r w:rsidRPr="00C05C24">
        <w:t xml:space="preserve">rovider is a company, any changes to the shareholders of the company (or any holding company) </w:t>
      </w:r>
      <w:r>
        <w:t>that</w:t>
      </w:r>
      <w:r w:rsidRPr="00C05C24">
        <w:t xml:space="preserve"> alter who controls the company (as defined or used in the Companies Act 1993) will be treated as a transfer </w:t>
      </w:r>
      <w:r>
        <w:t>that</w:t>
      </w:r>
      <w:r w:rsidRPr="00C05C24">
        <w:t xml:space="preserve"> requires the Purchasing Agency</w:t>
      </w:r>
      <w:r>
        <w:t>’</w:t>
      </w:r>
      <w:r w:rsidRPr="00C05C24">
        <w:t>s prior written approval.</w:t>
      </w:r>
    </w:p>
    <w:p w14:paraId="58A84AF7" w14:textId="77777777" w:rsidR="001211FB" w:rsidRPr="00FA3736" w:rsidRDefault="00F36F27" w:rsidP="00F7627A">
      <w:pPr>
        <w:pStyle w:val="Heading4"/>
        <w:numPr>
          <w:ilvl w:val="0"/>
          <w:numId w:val="0"/>
        </w:numPr>
        <w:spacing w:before="120" w:after="0"/>
        <w:ind w:left="1418" w:hanging="709"/>
      </w:pPr>
      <w:r>
        <w:t>9.10.2</w:t>
      </w:r>
      <w:r>
        <w:tab/>
      </w:r>
      <w:r w:rsidR="001211FB" w:rsidRPr="009016A0">
        <w:t xml:space="preserve">Transfer of </w:t>
      </w:r>
      <w:r w:rsidR="001211FB">
        <w:t>r</w:t>
      </w:r>
      <w:r w:rsidR="001211FB" w:rsidRPr="009016A0">
        <w:t xml:space="preserve">ights and </w:t>
      </w:r>
      <w:r w:rsidR="001211FB">
        <w:t>o</w:t>
      </w:r>
      <w:r w:rsidR="001211FB" w:rsidRPr="009016A0">
        <w:t>bligations</w:t>
      </w:r>
    </w:p>
    <w:p w14:paraId="4B50D12D" w14:textId="4DFDB11A" w:rsidR="001211FB" w:rsidRPr="008861D4" w:rsidRDefault="008861D4" w:rsidP="008861D4">
      <w:pPr>
        <w:tabs>
          <w:tab w:val="left" w:pos="1985"/>
        </w:tabs>
        <w:spacing w:before="180"/>
        <w:ind w:left="1985" w:hanging="567"/>
      </w:pPr>
      <w:r>
        <w:t>(a)</w:t>
      </w:r>
      <w:r>
        <w:tab/>
      </w:r>
      <w:r w:rsidR="001211FB" w:rsidRPr="008861D4">
        <w:t xml:space="preserve">The Provider must obtain the Purchasing Agency’s prior written approval to transfer all or any part of its rights and obligations under this Outcome </w:t>
      </w:r>
      <w:r w:rsidR="001211FB" w:rsidRPr="008861D4">
        <w:lastRenderedPageBreak/>
        <w:t xml:space="preserve">Agreement to a third party. In seeking the Purchasing Agency’s </w:t>
      </w:r>
      <w:r w:rsidR="002322FD" w:rsidRPr="008861D4">
        <w:t>approval,</w:t>
      </w:r>
      <w:r w:rsidR="001211FB" w:rsidRPr="008861D4">
        <w:t xml:space="preserve"> the Provider must:</w:t>
      </w:r>
    </w:p>
    <w:p w14:paraId="76759751" w14:textId="67C094EA" w:rsidR="001211FB" w:rsidRPr="008861D4" w:rsidRDefault="008861D4" w:rsidP="008861D4">
      <w:pPr>
        <w:tabs>
          <w:tab w:val="left" w:pos="2552"/>
        </w:tabs>
        <w:spacing w:before="120"/>
        <w:ind w:left="2552" w:hanging="567"/>
      </w:pPr>
      <w:r>
        <w:t>(</w:t>
      </w:r>
      <w:proofErr w:type="spellStart"/>
      <w:r>
        <w:t>i</w:t>
      </w:r>
      <w:proofErr w:type="spellEnd"/>
      <w:r>
        <w:t>)</w:t>
      </w:r>
      <w:r>
        <w:tab/>
      </w:r>
      <w:r w:rsidR="001211FB" w:rsidRPr="008861D4">
        <w:t>notify the Purchasing Agency, not less than 20 business days before the date of the proposed transfer providing any information reasonably requested by the Purchasing Agency (and by completing the Ministry of Health</w:t>
      </w:r>
      <w:r w:rsidR="00994278">
        <w:t xml:space="preserve"> or Ministry for Disabled People</w:t>
      </w:r>
      <w:r w:rsidR="001211FB" w:rsidRPr="008861D4">
        <w:t xml:space="preserve"> transfer document “Application for Assignment of Residential Support Agreement” where applicable) and forwarding it to the Ministry </w:t>
      </w:r>
      <w:r w:rsidR="00164DA9">
        <w:t>for Disabled People</w:t>
      </w:r>
      <w:r w:rsidR="001211FB" w:rsidRPr="008861D4">
        <w:t xml:space="preserve"> Relationship Manager; and</w:t>
      </w:r>
    </w:p>
    <w:p w14:paraId="183AF4D1" w14:textId="77777777" w:rsidR="001211FB" w:rsidRPr="008861D4" w:rsidRDefault="008861D4" w:rsidP="008861D4">
      <w:pPr>
        <w:tabs>
          <w:tab w:val="left" w:pos="2552"/>
        </w:tabs>
        <w:spacing w:before="120"/>
        <w:ind w:left="2552" w:hanging="567"/>
      </w:pPr>
      <w:r>
        <w:t>(ii)</w:t>
      </w:r>
      <w:r>
        <w:tab/>
      </w:r>
      <w:r w:rsidR="001211FB" w:rsidRPr="008861D4">
        <w:t>satisfy the Purchasing Agency that the proposed transferee is suitable as a provider of the service.</w:t>
      </w:r>
    </w:p>
    <w:p w14:paraId="28CEA91B" w14:textId="77777777" w:rsidR="001211FB" w:rsidRPr="008861D4" w:rsidRDefault="008861D4" w:rsidP="008861D4">
      <w:pPr>
        <w:tabs>
          <w:tab w:val="left" w:pos="1985"/>
        </w:tabs>
        <w:spacing w:before="180"/>
        <w:ind w:left="1985" w:hanging="567"/>
      </w:pPr>
      <w:r>
        <w:t>(b)</w:t>
      </w:r>
      <w:r>
        <w:tab/>
      </w:r>
      <w:r w:rsidR="001211FB" w:rsidRPr="008861D4">
        <w:t>The Purchasing Agency will endeavour to advise the Provider of its decision concerning the Provider’s request within five business days of receiving the Provider’s application and any information reasonably requested by the Purchasing Agency. If the Purchasing Agency approves the transfer, the Provider must comply with any reasonable conditions the Purchasing Agency may impose as part of its approval. All other obligations under this Outcome Agreement remain unless the parties agree in writing.</w:t>
      </w:r>
    </w:p>
    <w:p w14:paraId="1B3A269C" w14:textId="77777777" w:rsidR="001211FB" w:rsidRPr="009841F1" w:rsidRDefault="00F36F27" w:rsidP="00F7627A">
      <w:pPr>
        <w:keepNext/>
        <w:spacing w:before="360"/>
        <w:rPr>
          <w:color w:val="0A6AB4"/>
          <w:sz w:val="26"/>
          <w:szCs w:val="26"/>
        </w:rPr>
      </w:pPr>
      <w:r w:rsidRPr="009841F1">
        <w:rPr>
          <w:color w:val="0A6AB4"/>
          <w:sz w:val="26"/>
          <w:szCs w:val="26"/>
        </w:rPr>
        <w:t>9.11</w:t>
      </w:r>
      <w:r w:rsidRPr="009841F1">
        <w:rPr>
          <w:color w:val="0A6AB4"/>
          <w:sz w:val="26"/>
          <w:szCs w:val="26"/>
        </w:rPr>
        <w:tab/>
      </w:r>
      <w:r w:rsidR="001211FB" w:rsidRPr="009841F1">
        <w:rPr>
          <w:color w:val="0A6AB4"/>
          <w:sz w:val="26"/>
          <w:szCs w:val="26"/>
        </w:rPr>
        <w:t>Cooperation with transfer of service</w:t>
      </w:r>
    </w:p>
    <w:p w14:paraId="20E7F22F" w14:textId="3783F741" w:rsidR="001211FB" w:rsidRDefault="001211FB" w:rsidP="00392919">
      <w:pPr>
        <w:keepLines/>
        <w:ind w:left="709"/>
        <w:rPr>
          <w:rFonts w:cs="Arial"/>
        </w:rPr>
      </w:pPr>
      <w:r w:rsidRPr="000C16D8">
        <w:t xml:space="preserve">The Provider agrees to cooperate and provide the Purchasing Agency with assistance it may reasonably require </w:t>
      </w:r>
      <w:r w:rsidR="002322FD" w:rsidRPr="000C16D8">
        <w:t>ensuring</w:t>
      </w:r>
      <w:r w:rsidRPr="000C16D8">
        <w:t xml:space="preserve"> that any handover of the </w:t>
      </w:r>
      <w:r>
        <w:t>s</w:t>
      </w:r>
      <w:r w:rsidRPr="000C16D8">
        <w:t>ervices to the</w:t>
      </w:r>
      <w:r w:rsidRPr="00AF4753">
        <w:rPr>
          <w:rFonts w:cs="Arial"/>
        </w:rPr>
        <w:t xml:space="preserve"> Purchasing Agency or a third party is conducted smoothly and professionally</w:t>
      </w:r>
      <w:r>
        <w:rPr>
          <w:rFonts w:cs="Arial"/>
        </w:rPr>
        <w:t>, either on transfer under clause 9.10 or at the expiry or termination of the Outcome Agreement</w:t>
      </w:r>
      <w:r w:rsidRPr="00AF4753">
        <w:rPr>
          <w:rFonts w:cs="Arial"/>
        </w:rPr>
        <w:t>.</w:t>
      </w:r>
    </w:p>
    <w:p w14:paraId="7D42C1CC" w14:textId="77777777" w:rsidR="001211FB" w:rsidRPr="009841F1" w:rsidRDefault="00F36F27" w:rsidP="00F7627A">
      <w:pPr>
        <w:keepNext/>
        <w:spacing w:before="360"/>
        <w:rPr>
          <w:color w:val="0A6AB4"/>
          <w:sz w:val="26"/>
          <w:szCs w:val="26"/>
        </w:rPr>
      </w:pPr>
      <w:r w:rsidRPr="009841F1">
        <w:rPr>
          <w:color w:val="0A6AB4"/>
          <w:sz w:val="26"/>
          <w:szCs w:val="26"/>
        </w:rPr>
        <w:t>9.12</w:t>
      </w:r>
      <w:r w:rsidRPr="009841F1">
        <w:rPr>
          <w:color w:val="0A6AB4"/>
          <w:sz w:val="26"/>
          <w:szCs w:val="26"/>
        </w:rPr>
        <w:tab/>
      </w:r>
      <w:r w:rsidR="001211FB" w:rsidRPr="009841F1">
        <w:rPr>
          <w:color w:val="0A6AB4"/>
          <w:sz w:val="26"/>
          <w:szCs w:val="26"/>
        </w:rPr>
        <w:t>Applicable Purchasing Agency objectives</w:t>
      </w:r>
    </w:p>
    <w:p w14:paraId="0511AF51" w14:textId="02FE5BDA" w:rsidR="001211FB" w:rsidRPr="00304AEC" w:rsidRDefault="001211FB" w:rsidP="001211FB">
      <w:pPr>
        <w:ind w:left="709"/>
      </w:pPr>
      <w:r>
        <w:t>The Provider will comply with any applicable Purchasing Agency objectives.</w:t>
      </w:r>
    </w:p>
    <w:p w14:paraId="6FF5B5C3" w14:textId="20575FA2" w:rsidR="14BA3215" w:rsidRDefault="14BA3215" w:rsidP="14BA3215">
      <w:pPr>
        <w:ind w:left="709"/>
        <w:rPr>
          <w:szCs w:val="21"/>
        </w:rPr>
      </w:pPr>
    </w:p>
    <w:p w14:paraId="4F99615D" w14:textId="7FBB862B" w:rsidR="14BA3215" w:rsidRDefault="14BA3215" w:rsidP="14BA3215">
      <w:pPr>
        <w:rPr>
          <w:rFonts w:eastAsia="Segoe UI" w:cs="Segoe UI"/>
          <w:color w:val="0A6AB4"/>
          <w:sz w:val="26"/>
          <w:szCs w:val="26"/>
        </w:rPr>
      </w:pPr>
      <w:r w:rsidRPr="14BA3215">
        <w:rPr>
          <w:rFonts w:eastAsia="Segoe UI" w:cs="Segoe UI"/>
          <w:color w:val="0A6AB4"/>
          <w:sz w:val="26"/>
          <w:szCs w:val="26"/>
        </w:rPr>
        <w:t>9.13</w:t>
      </w:r>
      <w:r>
        <w:tab/>
      </w:r>
      <w:r w:rsidRPr="14BA3215">
        <w:rPr>
          <w:rFonts w:eastAsia="Segoe UI" w:cs="Segoe UI"/>
          <w:color w:val="0A6AB4"/>
          <w:sz w:val="26"/>
          <w:szCs w:val="26"/>
        </w:rPr>
        <w:t xml:space="preserve">EGL Principles </w:t>
      </w:r>
    </w:p>
    <w:p w14:paraId="26DD4A6F" w14:textId="68C940E3" w:rsidR="14BA3215" w:rsidRDefault="14BA3215">
      <w:r w:rsidRPr="14BA3215">
        <w:rPr>
          <w:rFonts w:eastAsia="Segoe UI" w:cs="Segoe UI"/>
          <w:szCs w:val="21"/>
        </w:rPr>
        <w:t xml:space="preserve">The EGL Principles are the foundation of Disability Supports and are summarised in the table below. </w:t>
      </w:r>
    </w:p>
    <w:tbl>
      <w:tblPr>
        <w:tblW w:w="0" w:type="auto"/>
        <w:tblInd w:w="945" w:type="dxa"/>
        <w:tblLayout w:type="fixed"/>
        <w:tblLook w:val="04A0" w:firstRow="1" w:lastRow="0" w:firstColumn="1" w:lastColumn="0" w:noHBand="0" w:noVBand="1"/>
      </w:tblPr>
      <w:tblGrid>
        <w:gridCol w:w="1845"/>
        <w:gridCol w:w="6360"/>
      </w:tblGrid>
      <w:tr w:rsidR="14BA3215" w14:paraId="25CB8CAB" w14:textId="77777777" w:rsidTr="002322FD">
        <w:trPr>
          <w:trHeight w:val="645"/>
        </w:trPr>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6BBC09B6" w14:textId="090E1993" w:rsidR="14BA3215" w:rsidRDefault="14BA3215">
            <w:r w:rsidRPr="14BA3215">
              <w:rPr>
                <w:rFonts w:eastAsia="Segoe UI" w:cs="Segoe UI"/>
                <w:b/>
                <w:bCs/>
                <w:szCs w:val="21"/>
              </w:rPr>
              <w:t>Self-determination</w:t>
            </w:r>
          </w:p>
        </w:tc>
        <w:tc>
          <w:tcPr>
            <w:tcW w:w="6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49E2D2C" w14:textId="4588A691" w:rsidR="14BA3215" w:rsidRDefault="14BA3215">
            <w:r w:rsidRPr="14BA3215">
              <w:rPr>
                <w:rFonts w:eastAsia="Segoe UI" w:cs="Segoe UI"/>
                <w:color w:val="000000" w:themeColor="text1"/>
                <w:szCs w:val="21"/>
              </w:rPr>
              <w:t>Disabled people are in control of their lives.</w:t>
            </w:r>
          </w:p>
        </w:tc>
      </w:tr>
      <w:tr w:rsidR="14BA3215" w14:paraId="25D839D2" w14:textId="77777777" w:rsidTr="002322FD">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203D8E11" w14:textId="12DF8A91" w:rsidR="14BA3215" w:rsidRDefault="14BA3215">
            <w:r w:rsidRPr="14BA3215">
              <w:rPr>
                <w:rFonts w:eastAsia="Segoe UI" w:cs="Segoe UI"/>
                <w:b/>
                <w:bCs/>
                <w:color w:val="000000" w:themeColor="text1"/>
                <w:szCs w:val="21"/>
              </w:rPr>
              <w:t>Beginning early</w:t>
            </w:r>
          </w:p>
        </w:tc>
        <w:tc>
          <w:tcPr>
            <w:tcW w:w="6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655B7BD" w14:textId="1A4FA527" w:rsidR="14BA3215" w:rsidRDefault="14BA3215">
            <w:r w:rsidRPr="14BA3215">
              <w:rPr>
                <w:rFonts w:eastAsia="Segoe UI" w:cs="Segoe UI"/>
                <w:color w:val="000000" w:themeColor="text1"/>
                <w:szCs w:val="21"/>
              </w:rPr>
              <w:t>Invest early in families and whānau to support them; to be aspirational for their disabled child; to build community and natural supports; and to support disabled children to become independent, rather than waiting for a crisis before support is available.</w:t>
            </w:r>
          </w:p>
        </w:tc>
      </w:tr>
      <w:tr w:rsidR="14BA3215" w14:paraId="37F0C670" w14:textId="77777777" w:rsidTr="002322FD">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5FF8150E" w14:textId="7D47F053" w:rsidR="14BA3215" w:rsidRDefault="14BA3215">
            <w:r w:rsidRPr="14BA3215">
              <w:rPr>
                <w:rFonts w:eastAsia="Segoe UI" w:cs="Segoe UI"/>
                <w:b/>
                <w:bCs/>
                <w:color w:val="000000" w:themeColor="text1"/>
                <w:szCs w:val="21"/>
              </w:rPr>
              <w:t>Person-centred</w:t>
            </w:r>
          </w:p>
        </w:tc>
        <w:tc>
          <w:tcPr>
            <w:tcW w:w="6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0A916219" w14:textId="1EDD624C" w:rsidR="14BA3215" w:rsidRDefault="14BA3215">
            <w:r w:rsidRPr="14BA3215">
              <w:rPr>
                <w:rFonts w:eastAsia="Segoe UI" w:cs="Segoe UI"/>
                <w:color w:val="000000" w:themeColor="text1"/>
                <w:szCs w:val="21"/>
              </w:rPr>
              <w:t>Disabled people have supports that are tailored to their individual needs and goals, and that take a whole life approach rather than being split across programmes.</w:t>
            </w:r>
          </w:p>
        </w:tc>
      </w:tr>
      <w:tr w:rsidR="14BA3215" w14:paraId="5B958793" w14:textId="77777777" w:rsidTr="002322FD">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05FFA113" w14:textId="5BCB4CB1" w:rsidR="14BA3215" w:rsidRDefault="14BA3215">
            <w:r w:rsidRPr="14BA3215">
              <w:rPr>
                <w:rFonts w:eastAsia="Segoe UI" w:cs="Segoe UI"/>
                <w:b/>
                <w:bCs/>
                <w:color w:val="000000" w:themeColor="text1"/>
                <w:szCs w:val="21"/>
              </w:rPr>
              <w:t>Ordinary life outcomes</w:t>
            </w:r>
          </w:p>
        </w:tc>
        <w:tc>
          <w:tcPr>
            <w:tcW w:w="6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46B682DB" w14:textId="7EC59912" w:rsidR="14BA3215" w:rsidRDefault="14BA3215">
            <w:r w:rsidRPr="14BA3215">
              <w:rPr>
                <w:rFonts w:eastAsia="Segoe UI" w:cs="Segoe UI"/>
                <w:color w:val="000000" w:themeColor="text1"/>
                <w:szCs w:val="21"/>
              </w:rPr>
              <w:t>Disabled people are supported to live an everyday life in everyday places. They are regarded as citizens with opportunities for learning, employment, having a home and family, and social participation - like others at similar stages of life.</w:t>
            </w:r>
          </w:p>
        </w:tc>
      </w:tr>
      <w:tr w:rsidR="14BA3215" w14:paraId="756C9332" w14:textId="77777777" w:rsidTr="002322FD">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5BAFD76D" w14:textId="0282FBAF" w:rsidR="14BA3215" w:rsidRDefault="14BA3215">
            <w:r w:rsidRPr="14BA3215">
              <w:rPr>
                <w:rFonts w:eastAsia="Segoe UI" w:cs="Segoe UI"/>
                <w:b/>
                <w:bCs/>
                <w:color w:val="000000" w:themeColor="text1"/>
                <w:szCs w:val="21"/>
              </w:rPr>
              <w:t>Mainstream first</w:t>
            </w:r>
          </w:p>
        </w:tc>
        <w:tc>
          <w:tcPr>
            <w:tcW w:w="6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5EBF8DF" w14:textId="41C94128" w:rsidR="14BA3215" w:rsidRDefault="14BA3215">
            <w:r w:rsidRPr="14BA3215">
              <w:rPr>
                <w:rFonts w:eastAsia="Segoe UI" w:cs="Segoe UI"/>
                <w:color w:val="000000" w:themeColor="text1"/>
                <w:szCs w:val="21"/>
              </w:rPr>
              <w:t>Disabled people are supported to access mainstream services before specialist disability services.</w:t>
            </w:r>
          </w:p>
        </w:tc>
      </w:tr>
      <w:tr w:rsidR="14BA3215" w14:paraId="04C3F455" w14:textId="77777777" w:rsidTr="002322FD">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5451E769" w14:textId="4847A328" w:rsidR="14BA3215" w:rsidRDefault="14BA3215">
            <w:r w:rsidRPr="14BA3215">
              <w:rPr>
                <w:rFonts w:eastAsia="Segoe UI" w:cs="Segoe UI"/>
                <w:b/>
                <w:bCs/>
                <w:color w:val="000000" w:themeColor="text1"/>
                <w:szCs w:val="21"/>
              </w:rPr>
              <w:lastRenderedPageBreak/>
              <w:t>Mana enhancing</w:t>
            </w:r>
          </w:p>
        </w:tc>
        <w:tc>
          <w:tcPr>
            <w:tcW w:w="6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6846C2E" w14:textId="29B84AED" w:rsidR="14BA3215" w:rsidRDefault="14BA3215">
            <w:r w:rsidRPr="14BA3215">
              <w:rPr>
                <w:rFonts w:eastAsia="Segoe UI" w:cs="Segoe UI"/>
                <w:color w:val="000000" w:themeColor="text1"/>
                <w:szCs w:val="21"/>
              </w:rPr>
              <w:t>The abilities and contributions of disabled people and their families are recognised and respected.</w:t>
            </w:r>
          </w:p>
        </w:tc>
      </w:tr>
      <w:tr w:rsidR="14BA3215" w14:paraId="4CAF5E7A" w14:textId="77777777" w:rsidTr="002322FD">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6A2280A1" w14:textId="53FE9EC8" w:rsidR="14BA3215" w:rsidRDefault="14BA3215">
            <w:r w:rsidRPr="14BA3215">
              <w:rPr>
                <w:rFonts w:eastAsia="Segoe UI" w:cs="Segoe UI"/>
                <w:b/>
                <w:bCs/>
                <w:color w:val="000000" w:themeColor="text1"/>
                <w:szCs w:val="21"/>
              </w:rPr>
              <w:t>Easy to use</w:t>
            </w:r>
          </w:p>
        </w:tc>
        <w:tc>
          <w:tcPr>
            <w:tcW w:w="6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5CD735C2" w14:textId="2B7FD1EF" w:rsidR="14BA3215" w:rsidRDefault="14BA3215">
            <w:r w:rsidRPr="14BA3215">
              <w:rPr>
                <w:rFonts w:eastAsia="Segoe UI" w:cs="Segoe UI"/>
                <w:color w:val="000000" w:themeColor="text1"/>
                <w:szCs w:val="21"/>
              </w:rPr>
              <w:t>Disabled people have supports that are simple to use and flexible.</w:t>
            </w:r>
          </w:p>
        </w:tc>
      </w:tr>
      <w:tr w:rsidR="14BA3215" w14:paraId="6678515C" w14:textId="77777777" w:rsidTr="002322FD">
        <w:trPr>
          <w:trHeight w:val="525"/>
        </w:trPr>
        <w:tc>
          <w:tcPr>
            <w:tcW w:w="18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0612815B" w14:textId="25C2C6B3" w:rsidR="14BA3215" w:rsidRDefault="14BA3215">
            <w:r w:rsidRPr="14BA3215">
              <w:rPr>
                <w:rFonts w:eastAsia="Segoe UI" w:cs="Segoe UI"/>
                <w:b/>
                <w:bCs/>
                <w:color w:val="000000" w:themeColor="text1"/>
                <w:szCs w:val="21"/>
              </w:rPr>
              <w:t>Relationship building</w:t>
            </w:r>
          </w:p>
        </w:tc>
        <w:tc>
          <w:tcPr>
            <w:tcW w:w="6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05953343" w14:textId="4E256CD3" w:rsidR="14BA3215" w:rsidRDefault="14BA3215">
            <w:r w:rsidRPr="14BA3215">
              <w:rPr>
                <w:rFonts w:eastAsia="Segoe UI" w:cs="Segoe UI"/>
                <w:color w:val="000000" w:themeColor="text1"/>
                <w:szCs w:val="21"/>
              </w:rPr>
              <w:t>Supports build and strengthen relationships between disabled people, their whānau and community.</w:t>
            </w:r>
          </w:p>
        </w:tc>
      </w:tr>
    </w:tbl>
    <w:p w14:paraId="28F35248" w14:textId="77777777" w:rsidR="00994278" w:rsidRDefault="00994278">
      <w:pPr>
        <w:rPr>
          <w:rFonts w:eastAsia="Segoe UI" w:cs="Segoe UI"/>
          <w:szCs w:val="21"/>
        </w:rPr>
      </w:pPr>
    </w:p>
    <w:p w14:paraId="681E3095" w14:textId="398B1D64" w:rsidR="14BA3215" w:rsidRDefault="14BA3215">
      <w:r w:rsidRPr="14BA3215">
        <w:rPr>
          <w:rFonts w:eastAsia="Segoe UI" w:cs="Segoe UI"/>
          <w:szCs w:val="21"/>
        </w:rPr>
        <w:t>Successful Disability Supports occur when the EGL Principles have been embedded in provider practice.</w:t>
      </w:r>
    </w:p>
    <w:p w14:paraId="45749529" w14:textId="77777777" w:rsidR="00994278" w:rsidRDefault="00994278">
      <w:pPr>
        <w:rPr>
          <w:rFonts w:eastAsia="Segoe UI" w:cs="Segoe UI"/>
          <w:szCs w:val="21"/>
        </w:rPr>
      </w:pPr>
    </w:p>
    <w:p w14:paraId="7A1BBC29" w14:textId="2983EF00" w:rsidR="14BA3215" w:rsidRDefault="14BA3215">
      <w:r w:rsidRPr="14BA3215">
        <w:rPr>
          <w:rFonts w:eastAsia="Segoe UI" w:cs="Segoe UI"/>
          <w:szCs w:val="21"/>
        </w:rPr>
        <w:t>The Disabled Person needs to be satisfied that:</w:t>
      </w:r>
    </w:p>
    <w:p w14:paraId="1A8E7EAA" w14:textId="351EF495" w:rsidR="14BA3215" w:rsidRDefault="14BA3215" w:rsidP="002322FD">
      <w:pPr>
        <w:pStyle w:val="ListParagraph"/>
        <w:numPr>
          <w:ilvl w:val="0"/>
          <w:numId w:val="1"/>
        </w:numPr>
        <w:rPr>
          <w:rFonts w:eastAsia="Segoe UI" w:cs="Segoe UI"/>
          <w:szCs w:val="21"/>
        </w:rPr>
      </w:pPr>
      <w:r w:rsidRPr="14BA3215">
        <w:rPr>
          <w:rFonts w:ascii="Segoe UI" w:eastAsia="Segoe UI" w:hAnsi="Segoe UI" w:cs="Segoe UI"/>
          <w:sz w:val="21"/>
          <w:szCs w:val="21"/>
        </w:rPr>
        <w:t xml:space="preserve">they have been able to choose who supports them and how they are </w:t>
      </w:r>
      <w:proofErr w:type="gramStart"/>
      <w:r w:rsidRPr="14BA3215">
        <w:rPr>
          <w:rFonts w:ascii="Segoe UI" w:eastAsia="Segoe UI" w:hAnsi="Segoe UI" w:cs="Segoe UI"/>
          <w:sz w:val="21"/>
          <w:szCs w:val="21"/>
        </w:rPr>
        <w:t>supported</w:t>
      </w:r>
      <w:proofErr w:type="gramEnd"/>
    </w:p>
    <w:p w14:paraId="1FD51BC7" w14:textId="1F0BCCCE" w:rsidR="14BA3215" w:rsidRDefault="14BA3215" w:rsidP="002322FD">
      <w:pPr>
        <w:pStyle w:val="ListParagraph"/>
        <w:numPr>
          <w:ilvl w:val="0"/>
          <w:numId w:val="1"/>
        </w:numPr>
        <w:rPr>
          <w:rFonts w:eastAsia="Segoe UI" w:cs="Segoe UI"/>
          <w:szCs w:val="21"/>
        </w:rPr>
      </w:pPr>
      <w:r w:rsidRPr="14BA3215">
        <w:rPr>
          <w:rFonts w:ascii="Segoe UI" w:eastAsia="Segoe UI" w:hAnsi="Segoe UI" w:cs="Segoe UI"/>
          <w:sz w:val="21"/>
          <w:szCs w:val="21"/>
        </w:rPr>
        <w:t xml:space="preserve">they are respected as an </w:t>
      </w:r>
      <w:proofErr w:type="gramStart"/>
      <w:r w:rsidRPr="14BA3215">
        <w:rPr>
          <w:rFonts w:ascii="Segoe UI" w:eastAsia="Segoe UI" w:hAnsi="Segoe UI" w:cs="Segoe UI"/>
          <w:sz w:val="21"/>
          <w:szCs w:val="21"/>
        </w:rPr>
        <w:t>individual</w:t>
      </w:r>
      <w:proofErr w:type="gramEnd"/>
    </w:p>
    <w:p w14:paraId="3EBF49D9" w14:textId="79E51B84" w:rsidR="14BA3215" w:rsidRDefault="14BA3215" w:rsidP="002322FD">
      <w:pPr>
        <w:pStyle w:val="ListParagraph"/>
        <w:numPr>
          <w:ilvl w:val="0"/>
          <w:numId w:val="1"/>
        </w:numPr>
        <w:rPr>
          <w:rFonts w:eastAsia="Segoe UI" w:cs="Segoe UI"/>
          <w:szCs w:val="21"/>
        </w:rPr>
      </w:pPr>
      <w:r w:rsidRPr="14BA3215">
        <w:rPr>
          <w:rFonts w:ascii="Segoe UI" w:eastAsia="Segoe UI" w:hAnsi="Segoe UI" w:cs="Segoe UI"/>
          <w:sz w:val="21"/>
          <w:szCs w:val="21"/>
        </w:rPr>
        <w:t xml:space="preserve">supports are assisting them progress towards their desired </w:t>
      </w:r>
      <w:proofErr w:type="gramStart"/>
      <w:r w:rsidRPr="14BA3215">
        <w:rPr>
          <w:rFonts w:ascii="Segoe UI" w:eastAsia="Segoe UI" w:hAnsi="Segoe UI" w:cs="Segoe UI"/>
          <w:sz w:val="21"/>
          <w:szCs w:val="21"/>
        </w:rPr>
        <w:t>outcomes</w:t>
      </w:r>
      <w:proofErr w:type="gramEnd"/>
    </w:p>
    <w:p w14:paraId="0BF760CF" w14:textId="7D3D2804" w:rsidR="14BA3215" w:rsidRDefault="14BA3215" w:rsidP="002322FD">
      <w:pPr>
        <w:pStyle w:val="ListParagraph"/>
        <w:numPr>
          <w:ilvl w:val="0"/>
          <w:numId w:val="1"/>
        </w:numPr>
        <w:rPr>
          <w:rFonts w:eastAsia="Segoe UI" w:cs="Segoe UI"/>
          <w:szCs w:val="21"/>
        </w:rPr>
      </w:pPr>
      <w:r w:rsidRPr="5A7CAF32">
        <w:rPr>
          <w:rFonts w:ascii="Segoe UI" w:eastAsia="Segoe UI" w:hAnsi="Segoe UI" w:cs="Segoe UI"/>
          <w:sz w:val="21"/>
          <w:szCs w:val="21"/>
        </w:rPr>
        <w:t>they have the support that they require to be able to exercise the level of self-determination and management they wish over their supports.</w:t>
      </w:r>
      <w:r>
        <w:br/>
      </w:r>
    </w:p>
    <w:p w14:paraId="4FE3FACF" w14:textId="351A741C" w:rsidR="14BA3215" w:rsidRDefault="14BA3215" w:rsidP="14BA3215">
      <w:pPr>
        <w:ind w:left="709"/>
        <w:rPr>
          <w:szCs w:val="21"/>
        </w:rPr>
      </w:pPr>
    </w:p>
    <w:p w14:paraId="127F61D0" w14:textId="08BDF694" w:rsidR="001211FB" w:rsidRPr="00DD7376" w:rsidRDefault="003B2F15" w:rsidP="008A1960">
      <w:pPr>
        <w:pStyle w:val="Heading2"/>
        <w:keepNext/>
        <w:numPr>
          <w:ilvl w:val="0"/>
          <w:numId w:val="0"/>
        </w:numPr>
        <w:spacing w:before="400"/>
        <w:rPr>
          <w:sz w:val="26"/>
          <w:szCs w:val="26"/>
        </w:rPr>
      </w:pPr>
      <w:bookmarkStart w:id="86" w:name="_Toc415045496"/>
      <w:bookmarkStart w:id="87" w:name="_Toc528048340"/>
      <w:bookmarkStart w:id="88" w:name="_Toc426534423"/>
      <w:bookmarkStart w:id="89" w:name="_Toc426542924"/>
      <w:bookmarkStart w:id="90" w:name="_Toc426547975"/>
      <w:bookmarkStart w:id="91" w:name="_Toc428864959"/>
      <w:bookmarkStart w:id="92" w:name="_Toc113975174"/>
      <w:bookmarkStart w:id="93" w:name="AnnexA"/>
      <w:r w:rsidRPr="00DD7376">
        <w:rPr>
          <w:sz w:val="26"/>
          <w:szCs w:val="26"/>
        </w:rPr>
        <w:lastRenderedPageBreak/>
        <w:t xml:space="preserve">Appendix </w:t>
      </w:r>
      <w:r w:rsidR="00C10CE6">
        <w:rPr>
          <w:sz w:val="26"/>
          <w:szCs w:val="26"/>
        </w:rPr>
        <w:t>9</w:t>
      </w:r>
      <w:r w:rsidR="00C10CE6" w:rsidRPr="00DD7376">
        <w:rPr>
          <w:sz w:val="26"/>
          <w:szCs w:val="26"/>
        </w:rPr>
        <w:t xml:space="preserve"> </w:t>
      </w:r>
      <w:r w:rsidR="001211FB" w:rsidRPr="00DD7376">
        <w:rPr>
          <w:sz w:val="26"/>
          <w:szCs w:val="26"/>
        </w:rPr>
        <w:t>–</w:t>
      </w:r>
      <w:bookmarkEnd w:id="86"/>
      <w:r w:rsidR="001211FB" w:rsidRPr="00DD7376">
        <w:rPr>
          <w:sz w:val="26"/>
          <w:szCs w:val="26"/>
        </w:rPr>
        <w:t xml:space="preserve"> Performance measures</w:t>
      </w:r>
      <w:bookmarkEnd w:id="87"/>
      <w:r w:rsidR="001211FB" w:rsidRPr="00DD7376">
        <w:rPr>
          <w:sz w:val="26"/>
          <w:szCs w:val="26"/>
        </w:rPr>
        <w:t xml:space="preserve"> </w:t>
      </w:r>
      <w:bookmarkEnd w:id="88"/>
      <w:bookmarkEnd w:id="89"/>
      <w:bookmarkEnd w:id="90"/>
      <w:bookmarkEnd w:id="91"/>
      <w:r w:rsidR="001211FB" w:rsidRPr="00DD7376">
        <w:rPr>
          <w:sz w:val="26"/>
          <w:szCs w:val="26"/>
        </w:rPr>
        <w:t>and reporting</w:t>
      </w:r>
      <w:bookmarkEnd w:id="92"/>
    </w:p>
    <w:tbl>
      <w:tblPr>
        <w:tblW w:w="9322" w:type="dxa"/>
        <w:tblLook w:val="04A0" w:firstRow="1" w:lastRow="0" w:firstColumn="1" w:lastColumn="0" w:noHBand="0" w:noVBand="1"/>
      </w:tblPr>
      <w:tblGrid>
        <w:gridCol w:w="2235"/>
        <w:gridCol w:w="7087"/>
      </w:tblGrid>
      <w:tr w:rsidR="001211FB" w:rsidRPr="00597A5F" w14:paraId="7699EF36" w14:textId="77777777" w:rsidTr="007412BE">
        <w:tc>
          <w:tcPr>
            <w:tcW w:w="2235" w:type="dxa"/>
            <w:shd w:val="clear" w:color="auto" w:fill="auto"/>
          </w:tcPr>
          <w:bookmarkEnd w:id="93"/>
          <w:p w14:paraId="3BD8228F" w14:textId="77777777" w:rsidR="001211FB" w:rsidRPr="007412BE" w:rsidRDefault="001211FB" w:rsidP="007412BE">
            <w:pPr>
              <w:spacing w:line="264" w:lineRule="auto"/>
              <w:rPr>
                <w:b/>
              </w:rPr>
            </w:pPr>
            <w:r w:rsidRPr="007412BE">
              <w:rPr>
                <w:b/>
              </w:rPr>
              <w:t>Name of service:</w:t>
            </w:r>
          </w:p>
        </w:tc>
        <w:tc>
          <w:tcPr>
            <w:tcW w:w="7087" w:type="dxa"/>
            <w:shd w:val="clear" w:color="auto" w:fill="auto"/>
          </w:tcPr>
          <w:p w14:paraId="6DB2920D" w14:textId="77777777" w:rsidR="001211FB" w:rsidRPr="00597A5F" w:rsidRDefault="001211FB" w:rsidP="007412BE">
            <w:pPr>
              <w:spacing w:line="264" w:lineRule="auto"/>
            </w:pPr>
            <w:r>
              <w:fldChar w:fldCharType="begin">
                <w:ffData>
                  <w:name w:val="Text12"/>
                  <w:enabled/>
                  <w:calcOnExit w:val="0"/>
                  <w:textInput/>
                </w:ffData>
              </w:fldChar>
            </w:r>
            <w:bookmarkStart w:id="94" w:name="Text12"/>
            <w:r>
              <w:instrText xml:space="preserve"> FORMTEXT </w:instrText>
            </w:r>
            <w:r>
              <w:fldChar w:fldCharType="separate"/>
            </w:r>
            <w:r w:rsidR="00DE5F5A">
              <w:rPr>
                <w:noProof/>
              </w:rPr>
              <w:t> </w:t>
            </w:r>
            <w:r w:rsidR="00DE5F5A">
              <w:rPr>
                <w:noProof/>
              </w:rPr>
              <w:t> </w:t>
            </w:r>
            <w:r w:rsidR="00DE5F5A">
              <w:rPr>
                <w:noProof/>
              </w:rPr>
              <w:t> </w:t>
            </w:r>
            <w:r w:rsidR="00DE5F5A">
              <w:rPr>
                <w:noProof/>
              </w:rPr>
              <w:t> </w:t>
            </w:r>
            <w:r w:rsidR="00DE5F5A">
              <w:rPr>
                <w:noProof/>
              </w:rPr>
              <w:t> </w:t>
            </w:r>
            <w:r>
              <w:fldChar w:fldCharType="end"/>
            </w:r>
            <w:bookmarkEnd w:id="94"/>
          </w:p>
        </w:tc>
      </w:tr>
      <w:tr w:rsidR="001211FB" w:rsidRPr="00597A5F" w14:paraId="2C94DEFF" w14:textId="77777777" w:rsidTr="007412BE">
        <w:tc>
          <w:tcPr>
            <w:tcW w:w="2235" w:type="dxa"/>
            <w:shd w:val="clear" w:color="auto" w:fill="auto"/>
          </w:tcPr>
          <w:p w14:paraId="0A7AD971" w14:textId="77777777" w:rsidR="001211FB" w:rsidRPr="007412BE" w:rsidRDefault="001211FB" w:rsidP="007412BE">
            <w:pPr>
              <w:spacing w:before="120" w:line="264" w:lineRule="auto"/>
              <w:rPr>
                <w:rFonts w:cs="Calibri"/>
                <w:b/>
                <w:color w:val="000000"/>
              </w:rPr>
            </w:pPr>
            <w:r w:rsidRPr="007412BE">
              <w:rPr>
                <w:rFonts w:cs="Calibri"/>
                <w:b/>
                <w:color w:val="000000"/>
              </w:rPr>
              <w:t>Clients:</w:t>
            </w:r>
          </w:p>
        </w:tc>
        <w:tc>
          <w:tcPr>
            <w:tcW w:w="7087" w:type="dxa"/>
            <w:shd w:val="clear" w:color="auto" w:fill="auto"/>
          </w:tcPr>
          <w:p w14:paraId="25F46A0B" w14:textId="77777777" w:rsidR="001211FB" w:rsidRPr="007412BE" w:rsidRDefault="001211FB" w:rsidP="007412BE">
            <w:pPr>
              <w:spacing w:before="120" w:line="264" w:lineRule="auto"/>
              <w:rPr>
                <w:rFonts w:cs="Calibri"/>
                <w:color w:val="000000"/>
              </w:rPr>
            </w:pPr>
            <w:r w:rsidRPr="007412BE">
              <w:rPr>
                <w:rFonts w:cs="Calibri"/>
                <w:color w:val="000000"/>
              </w:rPr>
              <w:fldChar w:fldCharType="begin">
                <w:ffData>
                  <w:name w:val="Text13"/>
                  <w:enabled/>
                  <w:calcOnExit w:val="0"/>
                  <w:textInput/>
                </w:ffData>
              </w:fldChar>
            </w:r>
            <w:bookmarkStart w:id="95" w:name="Text13"/>
            <w:r w:rsidRPr="007412BE">
              <w:rPr>
                <w:rFonts w:cs="Calibri"/>
                <w:color w:val="000000"/>
              </w:rPr>
              <w:instrText xml:space="preserve"> FORMTEXT </w:instrText>
            </w:r>
            <w:r w:rsidRPr="007412BE">
              <w:rPr>
                <w:rFonts w:cs="Calibri"/>
                <w:color w:val="000000"/>
              </w:rPr>
            </w:r>
            <w:r w:rsidRPr="007412BE">
              <w:rPr>
                <w:rFonts w:cs="Calibri"/>
                <w:color w:val="000000"/>
              </w:rPr>
              <w:fldChar w:fldCharType="separate"/>
            </w:r>
            <w:r w:rsidR="00DE5F5A">
              <w:rPr>
                <w:rFonts w:cs="Calibri"/>
                <w:noProof/>
                <w:color w:val="000000"/>
              </w:rPr>
              <w:t> </w:t>
            </w:r>
            <w:r w:rsidR="00DE5F5A">
              <w:rPr>
                <w:rFonts w:cs="Calibri"/>
                <w:noProof/>
                <w:color w:val="000000"/>
              </w:rPr>
              <w:t> </w:t>
            </w:r>
            <w:r w:rsidR="00DE5F5A">
              <w:rPr>
                <w:rFonts w:cs="Calibri"/>
                <w:noProof/>
                <w:color w:val="000000"/>
              </w:rPr>
              <w:t> </w:t>
            </w:r>
            <w:r w:rsidR="00DE5F5A">
              <w:rPr>
                <w:rFonts w:cs="Calibri"/>
                <w:noProof/>
                <w:color w:val="000000"/>
              </w:rPr>
              <w:t> </w:t>
            </w:r>
            <w:r w:rsidR="00DE5F5A">
              <w:rPr>
                <w:rFonts w:cs="Calibri"/>
                <w:noProof/>
                <w:color w:val="000000"/>
              </w:rPr>
              <w:t> </w:t>
            </w:r>
            <w:r w:rsidRPr="007412BE">
              <w:rPr>
                <w:rFonts w:cs="Calibri"/>
                <w:color w:val="000000"/>
              </w:rPr>
              <w:fldChar w:fldCharType="end"/>
            </w:r>
            <w:bookmarkEnd w:id="95"/>
          </w:p>
        </w:tc>
      </w:tr>
    </w:tbl>
    <w:p w14:paraId="663B9C8C" w14:textId="77777777" w:rsidR="001211FB" w:rsidRPr="0096013C" w:rsidRDefault="001211FB" w:rsidP="001211FB">
      <w:pPr>
        <w:rPr>
          <w:rFonts w:cs="Calibri"/>
          <w:color w:val="000000"/>
        </w:rPr>
      </w:pPr>
    </w:p>
    <w:tbl>
      <w:tblPr>
        <w:tblW w:w="5038" w:type="pct"/>
        <w:tblInd w:w="43" w:type="dxa"/>
        <w:tblBorders>
          <w:top w:val="single" w:sz="4" w:space="0" w:color="A6A6A6"/>
          <w:left w:val="single" w:sz="4" w:space="0" w:color="A6A6A6"/>
          <w:bottom w:val="single" w:sz="4" w:space="0" w:color="A6A6A6"/>
          <w:insideH w:val="single" w:sz="4" w:space="0" w:color="A6A6A6"/>
        </w:tblBorders>
        <w:shd w:val="clear" w:color="auto" w:fill="BFBFBF"/>
        <w:tblLayout w:type="fixed"/>
        <w:tblCellMar>
          <w:left w:w="57" w:type="dxa"/>
          <w:right w:w="57" w:type="dxa"/>
        </w:tblCellMar>
        <w:tblLook w:val="04A0" w:firstRow="1" w:lastRow="0" w:firstColumn="1" w:lastColumn="0" w:noHBand="0" w:noVBand="1"/>
      </w:tblPr>
      <w:tblGrid>
        <w:gridCol w:w="3005"/>
        <w:gridCol w:w="3214"/>
        <w:gridCol w:w="2916"/>
      </w:tblGrid>
      <w:tr w:rsidR="001211FB" w:rsidRPr="00027ABB" w14:paraId="2C49C67F" w14:textId="77777777" w:rsidTr="00A66C91">
        <w:trPr>
          <w:cantSplit/>
        </w:trPr>
        <w:tc>
          <w:tcPr>
            <w:tcW w:w="5000" w:type="pct"/>
            <w:gridSpan w:val="3"/>
            <w:tcBorders>
              <w:bottom w:val="single" w:sz="4" w:space="0" w:color="A6A6A6"/>
            </w:tcBorders>
            <w:shd w:val="clear" w:color="auto" w:fill="D9D9D9"/>
            <w:tcMar>
              <w:top w:w="0" w:type="dxa"/>
              <w:left w:w="57" w:type="dxa"/>
              <w:bottom w:w="0" w:type="dxa"/>
              <w:right w:w="57" w:type="dxa"/>
            </w:tcMar>
            <w:hideMark/>
          </w:tcPr>
          <w:p w14:paraId="17F1A4BE" w14:textId="77777777" w:rsidR="001211FB" w:rsidRPr="00027ABB" w:rsidRDefault="001211FB" w:rsidP="00714A07">
            <w:pPr>
              <w:pStyle w:val="TableText0"/>
              <w:jc w:val="center"/>
              <w:rPr>
                <w:b/>
              </w:rPr>
            </w:pPr>
            <w:bookmarkStart w:id="96" w:name="Table14"/>
            <w:r w:rsidRPr="00027ABB">
              <w:rPr>
                <w:b/>
              </w:rPr>
              <w:t>Performance measures*</w:t>
            </w:r>
          </w:p>
        </w:tc>
      </w:tr>
      <w:tr w:rsidR="001211FB" w:rsidRPr="00027ABB" w14:paraId="574144B7" w14:textId="77777777" w:rsidTr="00A66C91">
        <w:trPr>
          <w:cantSplit/>
        </w:trPr>
        <w:tc>
          <w:tcPr>
            <w:tcW w:w="1645" w:type="pct"/>
            <w:tcBorders>
              <w:right w:val="single" w:sz="4" w:space="0" w:color="A6A6A6"/>
            </w:tcBorders>
            <w:shd w:val="clear" w:color="auto" w:fill="D9D9D9"/>
            <w:tcMar>
              <w:top w:w="0" w:type="dxa"/>
              <w:left w:w="57" w:type="dxa"/>
              <w:bottom w:w="0" w:type="dxa"/>
              <w:right w:w="57" w:type="dxa"/>
            </w:tcMar>
            <w:hideMark/>
          </w:tcPr>
          <w:p w14:paraId="2550B5D4" w14:textId="77777777" w:rsidR="001211FB" w:rsidRPr="00027ABB" w:rsidRDefault="001211FB" w:rsidP="00714A07">
            <w:pPr>
              <w:pStyle w:val="TableText0"/>
              <w:spacing w:before="0"/>
              <w:jc w:val="center"/>
              <w:rPr>
                <w:b/>
              </w:rPr>
            </w:pPr>
            <w:r w:rsidRPr="00027ABB">
              <w:rPr>
                <w:b/>
              </w:rPr>
              <w:t>How many?</w:t>
            </w:r>
            <w:r w:rsidRPr="00027ABB">
              <w:rPr>
                <w:b/>
              </w:rPr>
              <w:br/>
              <w:t>(Quantity of effort = #)</w:t>
            </w:r>
          </w:p>
        </w:tc>
        <w:tc>
          <w:tcPr>
            <w:tcW w:w="1759" w:type="pct"/>
            <w:tcBorders>
              <w:left w:val="single" w:sz="4" w:space="0" w:color="A6A6A6"/>
              <w:right w:val="single" w:sz="4" w:space="0" w:color="A6A6A6"/>
            </w:tcBorders>
            <w:shd w:val="clear" w:color="auto" w:fill="D9D9D9"/>
            <w:tcMar>
              <w:top w:w="0" w:type="dxa"/>
              <w:left w:w="57" w:type="dxa"/>
              <w:bottom w:w="0" w:type="dxa"/>
              <w:right w:w="57" w:type="dxa"/>
            </w:tcMar>
            <w:hideMark/>
          </w:tcPr>
          <w:p w14:paraId="245C48A1" w14:textId="77777777" w:rsidR="001211FB" w:rsidRPr="00027ABB" w:rsidRDefault="001211FB" w:rsidP="00714A07">
            <w:pPr>
              <w:pStyle w:val="TableText0"/>
              <w:spacing w:before="0"/>
              <w:jc w:val="center"/>
              <w:rPr>
                <w:b/>
              </w:rPr>
            </w:pPr>
            <w:r w:rsidRPr="00027ABB">
              <w:rPr>
                <w:b/>
              </w:rPr>
              <w:t>How well …?</w:t>
            </w:r>
            <w:r w:rsidRPr="00027ABB">
              <w:rPr>
                <w:b/>
              </w:rPr>
              <w:br/>
              <w:t>(Quality of effort = %)</w:t>
            </w:r>
          </w:p>
        </w:tc>
        <w:tc>
          <w:tcPr>
            <w:tcW w:w="1597" w:type="pct"/>
            <w:tcBorders>
              <w:left w:val="single" w:sz="4" w:space="0" w:color="A6A6A6"/>
            </w:tcBorders>
            <w:shd w:val="clear" w:color="auto" w:fill="D9D9D9"/>
            <w:tcMar>
              <w:top w:w="0" w:type="dxa"/>
              <w:left w:w="57" w:type="dxa"/>
              <w:bottom w:w="0" w:type="dxa"/>
              <w:right w:w="57" w:type="dxa"/>
            </w:tcMar>
            <w:hideMark/>
          </w:tcPr>
          <w:p w14:paraId="035B0E53" w14:textId="77777777" w:rsidR="001211FB" w:rsidRPr="00027ABB" w:rsidRDefault="001211FB" w:rsidP="00714A07">
            <w:pPr>
              <w:pStyle w:val="TableText0"/>
              <w:spacing w:before="0"/>
              <w:jc w:val="center"/>
              <w:rPr>
                <w:b/>
              </w:rPr>
            </w:pPr>
            <w:r w:rsidRPr="00027ABB">
              <w:rPr>
                <w:b/>
              </w:rPr>
              <w:t>Is anyone better off?</w:t>
            </w:r>
            <w:r w:rsidRPr="00027ABB">
              <w:rPr>
                <w:b/>
              </w:rPr>
              <w:br/>
              <w:t>(Quantity and quality of effect = #/%)</w:t>
            </w:r>
          </w:p>
        </w:tc>
      </w:tr>
      <w:tr w:rsidR="001211FB" w:rsidRPr="0047144A" w14:paraId="0C6384A0" w14:textId="77777777" w:rsidTr="00A66C91">
        <w:trPr>
          <w:cantSplit/>
        </w:trPr>
        <w:tc>
          <w:tcPr>
            <w:tcW w:w="1645" w:type="pct"/>
            <w:tcBorders>
              <w:right w:val="single" w:sz="4" w:space="0" w:color="A6A6A6"/>
            </w:tcBorders>
            <w:shd w:val="clear" w:color="auto" w:fill="auto"/>
            <w:tcMar>
              <w:top w:w="0" w:type="dxa"/>
              <w:left w:w="57" w:type="dxa"/>
              <w:bottom w:w="0" w:type="dxa"/>
              <w:right w:w="57" w:type="dxa"/>
            </w:tcMar>
          </w:tcPr>
          <w:p w14:paraId="7DF61404" w14:textId="77777777" w:rsidR="001211FB" w:rsidRPr="00BA31FD" w:rsidRDefault="001211FB" w:rsidP="00714A07">
            <w:pPr>
              <w:pStyle w:val="TableText0"/>
            </w:pPr>
          </w:p>
        </w:tc>
        <w:tc>
          <w:tcPr>
            <w:tcW w:w="1759" w:type="pct"/>
            <w:tcBorders>
              <w:left w:val="single" w:sz="4" w:space="0" w:color="A6A6A6"/>
              <w:right w:val="single" w:sz="4" w:space="0" w:color="A6A6A6"/>
            </w:tcBorders>
            <w:shd w:val="clear" w:color="auto" w:fill="auto"/>
            <w:tcMar>
              <w:top w:w="0" w:type="dxa"/>
              <w:left w:w="57" w:type="dxa"/>
              <w:bottom w:w="0" w:type="dxa"/>
              <w:right w:w="57" w:type="dxa"/>
            </w:tcMar>
          </w:tcPr>
          <w:p w14:paraId="646AE11A" w14:textId="77777777" w:rsidR="001211FB" w:rsidRPr="00C46DCE" w:rsidRDefault="001211FB" w:rsidP="00714A07">
            <w:pPr>
              <w:pStyle w:val="TableText0"/>
            </w:pPr>
          </w:p>
        </w:tc>
        <w:tc>
          <w:tcPr>
            <w:tcW w:w="1597" w:type="pct"/>
            <w:tcBorders>
              <w:left w:val="single" w:sz="4" w:space="0" w:color="A6A6A6"/>
            </w:tcBorders>
            <w:shd w:val="clear" w:color="auto" w:fill="auto"/>
            <w:tcMar>
              <w:top w:w="0" w:type="dxa"/>
              <w:left w:w="57" w:type="dxa"/>
              <w:bottom w:w="0" w:type="dxa"/>
              <w:right w:w="57" w:type="dxa"/>
            </w:tcMar>
          </w:tcPr>
          <w:p w14:paraId="734A81D4" w14:textId="77777777" w:rsidR="001211FB" w:rsidRPr="003439FA" w:rsidRDefault="001211FB" w:rsidP="00714A07">
            <w:pPr>
              <w:pStyle w:val="TableText0"/>
            </w:pPr>
          </w:p>
        </w:tc>
      </w:tr>
      <w:tr w:rsidR="001211FB" w:rsidRPr="0047144A" w14:paraId="3CC3F7AA" w14:textId="77777777" w:rsidTr="00A66C91">
        <w:trPr>
          <w:cantSplit/>
        </w:trPr>
        <w:tc>
          <w:tcPr>
            <w:tcW w:w="1645" w:type="pct"/>
            <w:tcBorders>
              <w:right w:val="single" w:sz="4" w:space="0" w:color="A6A6A6"/>
            </w:tcBorders>
            <w:shd w:val="clear" w:color="auto" w:fill="auto"/>
            <w:tcMar>
              <w:top w:w="0" w:type="dxa"/>
              <w:left w:w="57" w:type="dxa"/>
              <w:bottom w:w="0" w:type="dxa"/>
              <w:right w:w="57" w:type="dxa"/>
            </w:tcMar>
          </w:tcPr>
          <w:p w14:paraId="60E3A319" w14:textId="77777777" w:rsidR="001211FB" w:rsidRPr="00C46DCE" w:rsidRDefault="001211FB" w:rsidP="00714A07">
            <w:pPr>
              <w:pStyle w:val="TableText0"/>
            </w:pPr>
          </w:p>
        </w:tc>
        <w:tc>
          <w:tcPr>
            <w:tcW w:w="1759" w:type="pct"/>
            <w:tcBorders>
              <w:left w:val="single" w:sz="4" w:space="0" w:color="A6A6A6"/>
              <w:right w:val="single" w:sz="4" w:space="0" w:color="A6A6A6"/>
            </w:tcBorders>
            <w:shd w:val="clear" w:color="auto" w:fill="auto"/>
            <w:tcMar>
              <w:top w:w="0" w:type="dxa"/>
              <w:left w:w="57" w:type="dxa"/>
              <w:bottom w:w="0" w:type="dxa"/>
              <w:right w:w="57" w:type="dxa"/>
            </w:tcMar>
          </w:tcPr>
          <w:p w14:paraId="17F4E009" w14:textId="77777777" w:rsidR="001211FB" w:rsidRDefault="001211FB" w:rsidP="00714A07">
            <w:pPr>
              <w:pStyle w:val="TableText0"/>
            </w:pPr>
          </w:p>
        </w:tc>
        <w:tc>
          <w:tcPr>
            <w:tcW w:w="1597" w:type="pct"/>
            <w:tcBorders>
              <w:left w:val="single" w:sz="4" w:space="0" w:color="A6A6A6"/>
            </w:tcBorders>
            <w:shd w:val="clear" w:color="auto" w:fill="auto"/>
            <w:tcMar>
              <w:top w:w="0" w:type="dxa"/>
              <w:left w:w="57" w:type="dxa"/>
              <w:bottom w:w="0" w:type="dxa"/>
              <w:right w:w="57" w:type="dxa"/>
            </w:tcMar>
          </w:tcPr>
          <w:p w14:paraId="2843669A" w14:textId="77777777" w:rsidR="001211FB" w:rsidRPr="003439FA" w:rsidRDefault="001211FB" w:rsidP="00714A07">
            <w:pPr>
              <w:pStyle w:val="TableText0"/>
            </w:pPr>
          </w:p>
        </w:tc>
      </w:tr>
      <w:tr w:rsidR="001211FB" w:rsidRPr="0047144A" w14:paraId="5FB47780" w14:textId="77777777" w:rsidTr="00A66C91">
        <w:trPr>
          <w:cantSplit/>
        </w:trPr>
        <w:tc>
          <w:tcPr>
            <w:tcW w:w="1645" w:type="pct"/>
            <w:tcBorders>
              <w:right w:val="single" w:sz="4" w:space="0" w:color="A6A6A6"/>
            </w:tcBorders>
            <w:shd w:val="clear" w:color="auto" w:fill="auto"/>
            <w:tcMar>
              <w:top w:w="0" w:type="dxa"/>
              <w:left w:w="57" w:type="dxa"/>
              <w:bottom w:w="0" w:type="dxa"/>
              <w:right w:w="57" w:type="dxa"/>
            </w:tcMar>
          </w:tcPr>
          <w:p w14:paraId="450106CE" w14:textId="77777777" w:rsidR="001211FB" w:rsidRPr="00C46DCE" w:rsidRDefault="001211FB" w:rsidP="00714A07">
            <w:pPr>
              <w:pStyle w:val="TableText0"/>
            </w:pPr>
          </w:p>
        </w:tc>
        <w:tc>
          <w:tcPr>
            <w:tcW w:w="1759" w:type="pct"/>
            <w:tcBorders>
              <w:left w:val="single" w:sz="4" w:space="0" w:color="A6A6A6"/>
              <w:right w:val="single" w:sz="4" w:space="0" w:color="A6A6A6"/>
            </w:tcBorders>
            <w:shd w:val="clear" w:color="auto" w:fill="auto"/>
            <w:tcMar>
              <w:top w:w="0" w:type="dxa"/>
              <w:left w:w="57" w:type="dxa"/>
              <w:bottom w:w="0" w:type="dxa"/>
              <w:right w:w="57" w:type="dxa"/>
            </w:tcMar>
          </w:tcPr>
          <w:p w14:paraId="536EE2B4" w14:textId="77777777" w:rsidR="001211FB" w:rsidRDefault="001211FB" w:rsidP="00714A07">
            <w:pPr>
              <w:pStyle w:val="TableText0"/>
            </w:pPr>
          </w:p>
        </w:tc>
        <w:tc>
          <w:tcPr>
            <w:tcW w:w="1597" w:type="pct"/>
            <w:tcBorders>
              <w:left w:val="single" w:sz="4" w:space="0" w:color="A6A6A6"/>
            </w:tcBorders>
            <w:shd w:val="clear" w:color="auto" w:fill="auto"/>
            <w:tcMar>
              <w:top w:w="0" w:type="dxa"/>
              <w:left w:w="57" w:type="dxa"/>
              <w:bottom w:w="0" w:type="dxa"/>
              <w:right w:w="57" w:type="dxa"/>
            </w:tcMar>
          </w:tcPr>
          <w:p w14:paraId="5FFBF35F" w14:textId="77777777" w:rsidR="001211FB" w:rsidRPr="00C46DCE" w:rsidRDefault="001211FB" w:rsidP="00714A07">
            <w:pPr>
              <w:pStyle w:val="TableText0"/>
            </w:pPr>
          </w:p>
        </w:tc>
      </w:tr>
      <w:bookmarkEnd w:id="96"/>
    </w:tbl>
    <w:p w14:paraId="29594A3C" w14:textId="77777777" w:rsidR="001211FB" w:rsidRDefault="001211FB" w:rsidP="001211FB"/>
    <w:tbl>
      <w:tblPr>
        <w:tblW w:w="0" w:type="auto"/>
        <w:tblLook w:val="04A0" w:firstRow="1" w:lastRow="0" w:firstColumn="1" w:lastColumn="0" w:noHBand="0" w:noVBand="1"/>
      </w:tblPr>
      <w:tblGrid>
        <w:gridCol w:w="2235"/>
        <w:gridCol w:w="6060"/>
      </w:tblGrid>
      <w:tr w:rsidR="001211FB" w:rsidRPr="00597A5F" w14:paraId="25A956F5" w14:textId="77777777" w:rsidTr="007412BE">
        <w:tc>
          <w:tcPr>
            <w:tcW w:w="2235" w:type="dxa"/>
            <w:shd w:val="clear" w:color="auto" w:fill="auto"/>
          </w:tcPr>
          <w:p w14:paraId="6181A661" w14:textId="77777777" w:rsidR="001211FB" w:rsidRPr="007412BE" w:rsidRDefault="001211FB" w:rsidP="007412BE">
            <w:pPr>
              <w:spacing w:line="264" w:lineRule="auto"/>
              <w:rPr>
                <w:b/>
              </w:rPr>
            </w:pPr>
            <w:r w:rsidRPr="007412BE">
              <w:rPr>
                <w:b/>
              </w:rPr>
              <w:t>Narrative report:</w:t>
            </w:r>
          </w:p>
        </w:tc>
        <w:tc>
          <w:tcPr>
            <w:tcW w:w="6060" w:type="dxa"/>
            <w:shd w:val="clear" w:color="auto" w:fill="auto"/>
          </w:tcPr>
          <w:p w14:paraId="45D8B520" w14:textId="77777777" w:rsidR="001211FB" w:rsidRPr="00597A5F" w:rsidRDefault="001211FB" w:rsidP="007412BE">
            <w:pPr>
              <w:spacing w:line="264" w:lineRule="auto"/>
            </w:pPr>
            <w:r>
              <w:fldChar w:fldCharType="begin">
                <w:ffData>
                  <w:name w:val="Text12"/>
                  <w:enabled/>
                  <w:calcOnExit w:val="0"/>
                  <w:textInput/>
                </w:ffData>
              </w:fldChar>
            </w:r>
            <w:r>
              <w:instrText xml:space="preserve"> FORMTEXT </w:instrText>
            </w:r>
            <w:r>
              <w:fldChar w:fldCharType="separate"/>
            </w:r>
            <w:r w:rsidR="00DE5F5A">
              <w:rPr>
                <w:noProof/>
              </w:rPr>
              <w:t> </w:t>
            </w:r>
            <w:r w:rsidR="00DE5F5A">
              <w:rPr>
                <w:noProof/>
              </w:rPr>
              <w:t> </w:t>
            </w:r>
            <w:r w:rsidR="00DE5F5A">
              <w:rPr>
                <w:noProof/>
              </w:rPr>
              <w:t> </w:t>
            </w:r>
            <w:r w:rsidR="00DE5F5A">
              <w:rPr>
                <w:noProof/>
              </w:rPr>
              <w:t> </w:t>
            </w:r>
            <w:r w:rsidR="00DE5F5A">
              <w:rPr>
                <w:noProof/>
              </w:rPr>
              <w:t> </w:t>
            </w:r>
            <w:r>
              <w:fldChar w:fldCharType="end"/>
            </w:r>
          </w:p>
        </w:tc>
      </w:tr>
    </w:tbl>
    <w:p w14:paraId="6C79AFAC" w14:textId="77777777" w:rsidR="001211FB" w:rsidRPr="00027ABB" w:rsidRDefault="001211FB" w:rsidP="001211FB"/>
    <w:p w14:paraId="13553BF1" w14:textId="77777777" w:rsidR="001211FB" w:rsidRPr="00027ABB" w:rsidRDefault="001211FB" w:rsidP="001211FB">
      <w:pPr>
        <w:rPr>
          <w:b/>
        </w:rPr>
      </w:pPr>
      <w:r w:rsidRPr="00027ABB">
        <w:rPr>
          <w:b/>
        </w:rPr>
        <w:t>What’s the story behind the data?</w:t>
      </w:r>
    </w:p>
    <w:p w14:paraId="47E95A1A" w14:textId="77777777" w:rsidR="001211FB" w:rsidRDefault="001211FB" w:rsidP="001211FB">
      <w:r>
        <w:t>Describe the key factors impacting on the performance measures for this period.</w:t>
      </w:r>
    </w:p>
    <w:p w14:paraId="5E327135" w14:textId="77777777" w:rsidR="001211FB" w:rsidRDefault="001211FB" w:rsidP="001211FB"/>
    <w:p w14:paraId="502DEF52" w14:textId="77777777" w:rsidR="001211FB" w:rsidRPr="00027ABB" w:rsidRDefault="001211FB" w:rsidP="001211FB">
      <w:pPr>
        <w:rPr>
          <w:b/>
        </w:rPr>
      </w:pPr>
      <w:r w:rsidRPr="00027ABB">
        <w:rPr>
          <w:b/>
        </w:rPr>
        <w:t>Issues?</w:t>
      </w:r>
    </w:p>
    <w:p w14:paraId="0D42FA4E" w14:textId="77777777" w:rsidR="001211FB" w:rsidRDefault="001211FB" w:rsidP="001211FB">
      <w:r>
        <w:t>Are there any emerging issues or trends you wish to bring to the Purchasing Agency’s attention?</w:t>
      </w:r>
    </w:p>
    <w:p w14:paraId="5D8929D2" w14:textId="77777777" w:rsidR="001211FB" w:rsidRDefault="001211FB" w:rsidP="001211FB"/>
    <w:p w14:paraId="721652EC" w14:textId="77777777" w:rsidR="001211FB" w:rsidRDefault="001211FB" w:rsidP="001211FB">
      <w:pPr>
        <w:rPr>
          <w:b/>
        </w:rPr>
      </w:pPr>
      <w:r w:rsidRPr="00027ABB">
        <w:rPr>
          <w:b/>
        </w:rPr>
        <w:t>Additional performance measures may be incorporated into the Qualtrics online tool and will be completed by the Provider for any of the Services provided under this Outcome Agreement.</w:t>
      </w:r>
    </w:p>
    <w:p w14:paraId="5D782EAE" w14:textId="77777777" w:rsidR="001211FB" w:rsidRPr="00027ABB" w:rsidRDefault="001211FB" w:rsidP="001211FB"/>
    <w:p w14:paraId="66A3A84B" w14:textId="77D3A35C" w:rsidR="001211FB" w:rsidRPr="00DD7376" w:rsidRDefault="003B2F15" w:rsidP="008A1960">
      <w:pPr>
        <w:pStyle w:val="Heading2"/>
        <w:keepNext/>
        <w:numPr>
          <w:ilvl w:val="0"/>
          <w:numId w:val="0"/>
        </w:numPr>
        <w:spacing w:before="400"/>
        <w:rPr>
          <w:sz w:val="26"/>
          <w:szCs w:val="26"/>
        </w:rPr>
      </w:pPr>
      <w:bookmarkStart w:id="97" w:name="_Toc528048341"/>
      <w:bookmarkStart w:id="98" w:name="_Toc113975175"/>
      <w:r w:rsidRPr="00DD7376">
        <w:rPr>
          <w:sz w:val="26"/>
          <w:szCs w:val="26"/>
        </w:rPr>
        <w:lastRenderedPageBreak/>
        <w:t xml:space="preserve">Appendix </w:t>
      </w:r>
      <w:r w:rsidR="00C10CE6" w:rsidRPr="00DD7376">
        <w:rPr>
          <w:sz w:val="26"/>
          <w:szCs w:val="26"/>
        </w:rPr>
        <w:t>1</w:t>
      </w:r>
      <w:r w:rsidR="00C10CE6">
        <w:rPr>
          <w:sz w:val="26"/>
          <w:szCs w:val="26"/>
        </w:rPr>
        <w:t>0</w:t>
      </w:r>
      <w:r w:rsidR="001211FB" w:rsidRPr="00DD7376">
        <w:rPr>
          <w:sz w:val="26"/>
          <w:szCs w:val="26"/>
        </w:rPr>
        <w:t>– Additional service specification applicable to this service</w:t>
      </w:r>
      <w:bookmarkEnd w:id="97"/>
      <w:bookmarkEnd w:id="98"/>
    </w:p>
    <w:p w14:paraId="2F7C3258" w14:textId="77777777" w:rsidR="001211FB" w:rsidRDefault="007946DC" w:rsidP="001211FB">
      <w:pPr>
        <w:rPr>
          <w:highlight w:val="yellow"/>
        </w:rPr>
      </w:pPr>
      <w:r w:rsidRPr="007946DC">
        <w:rPr>
          <w:highlight w:val="yellow"/>
        </w:rPr>
        <w:t>To be provided</w:t>
      </w:r>
    </w:p>
    <w:p w14:paraId="4AA41F6D" w14:textId="77777777" w:rsidR="005572F9" w:rsidRDefault="005572F9" w:rsidP="001211FB"/>
    <w:sectPr w:rsidR="005572F9" w:rsidSect="008767CA">
      <w:headerReference w:type="even" r:id="rId34"/>
      <w:headerReference w:type="default" r:id="rId35"/>
      <w:headerReference w:type="first" r:id="rId36"/>
      <w:footerReference w:type="first" r:id="rId37"/>
      <w:pgSz w:w="11907" w:h="16834" w:code="9"/>
      <w:pgMar w:top="1418" w:right="1418" w:bottom="1134" w:left="1418"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D92A" w14:textId="77777777" w:rsidR="00FA0716" w:rsidRDefault="00FA0716">
      <w:r>
        <w:separator/>
      </w:r>
    </w:p>
  </w:endnote>
  <w:endnote w:type="continuationSeparator" w:id="0">
    <w:p w14:paraId="6183FD31" w14:textId="77777777" w:rsidR="00FA0716" w:rsidRDefault="00FA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roman"/>
    <w:pitch w:val="default"/>
    <w:sig w:usb0="00000000" w:usb1="00000074" w:usb2="00000000" w:usb3="00000000" w:csb0="0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4002EFF" w:usb1="C000E47F" w:usb2="00000009" w:usb3="00000000" w:csb0="000001FF" w:csb1="00000000"/>
  </w:font>
  <w:font w:name="Arial M">
    <w:altName w:val="Arial"/>
    <w:charset w:val="00"/>
    <w:family w:val="auto"/>
    <w:pitch w:val="default"/>
    <w:sig w:usb0="00000003" w:usb1="00000000" w:usb2="00000000" w:usb3="00000000" w:csb0="00000001" w:csb1="00000000"/>
  </w:font>
  <w:font w:name="Times New Roman M">
    <w:charset w:val="00"/>
    <w:family w:val="auto"/>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Mäori">
    <w:panose1 w:val="02020603050405020304"/>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FA0716" w14:paraId="19D17356" w14:textId="77777777" w:rsidTr="007412BE">
      <w:trPr>
        <w:cantSplit/>
      </w:trPr>
      <w:tc>
        <w:tcPr>
          <w:tcW w:w="709" w:type="dxa"/>
          <w:shd w:val="clear" w:color="auto" w:fill="auto"/>
          <w:vAlign w:val="center"/>
        </w:tcPr>
        <w:p w14:paraId="62EB7915" w14:textId="77777777" w:rsidR="00FA0716" w:rsidRPr="00931466" w:rsidRDefault="00FA0716" w:rsidP="007412BE">
          <w:pPr>
            <w:pStyle w:val="Footer"/>
            <w:ind w:left="1600" w:hanging="20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shd w:val="clear" w:color="auto" w:fill="auto"/>
          <w:vAlign w:val="center"/>
        </w:tcPr>
        <w:p w14:paraId="7E90F344" w14:textId="77777777" w:rsidR="00FA0716" w:rsidRDefault="00FA0716" w:rsidP="007412BE">
          <w:pPr>
            <w:pStyle w:val="RectoFooter"/>
            <w:ind w:left="1600" w:hanging="200"/>
            <w:jc w:val="left"/>
          </w:pPr>
          <w:r>
            <w:t>dISABILITY SUPPORT SERVICES OUTCOME AGREEMENT</w:t>
          </w:r>
        </w:p>
      </w:tc>
    </w:tr>
  </w:tbl>
  <w:p w14:paraId="134278FF" w14:textId="77777777" w:rsidR="00FA0716" w:rsidRPr="00571223" w:rsidRDefault="00FA0716" w:rsidP="00714A07">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1" w:type="dxa"/>
      <w:tblLayout w:type="fixed"/>
      <w:tblCellMar>
        <w:left w:w="0" w:type="dxa"/>
        <w:right w:w="0" w:type="dxa"/>
      </w:tblCellMar>
      <w:tblLook w:val="04A0" w:firstRow="1" w:lastRow="0" w:firstColumn="1" w:lastColumn="0" w:noHBand="0" w:noVBand="1"/>
    </w:tblPr>
    <w:tblGrid>
      <w:gridCol w:w="8080"/>
      <w:gridCol w:w="1131"/>
    </w:tblGrid>
    <w:tr w:rsidR="00FA0716" w14:paraId="4CECF41A" w14:textId="77777777" w:rsidTr="007754AF">
      <w:trPr>
        <w:cantSplit/>
      </w:trPr>
      <w:tc>
        <w:tcPr>
          <w:tcW w:w="8080" w:type="dxa"/>
          <w:shd w:val="clear" w:color="auto" w:fill="auto"/>
          <w:vAlign w:val="center"/>
        </w:tcPr>
        <w:p w14:paraId="44878A8B" w14:textId="77777777" w:rsidR="00FA0716" w:rsidRDefault="00FA0716" w:rsidP="007412BE">
          <w:pPr>
            <w:pStyle w:val="RectoFooter"/>
            <w:spacing w:line="264" w:lineRule="auto"/>
          </w:pPr>
          <w:r>
            <w:t>dISABILITY SUPPORT SERVICES OUTCOME AGREEMENT</w:t>
          </w:r>
        </w:p>
      </w:tc>
      <w:tc>
        <w:tcPr>
          <w:tcW w:w="1131" w:type="dxa"/>
          <w:shd w:val="clear" w:color="auto" w:fill="auto"/>
          <w:vAlign w:val="center"/>
        </w:tcPr>
        <w:p w14:paraId="1EDADA14" w14:textId="77777777" w:rsidR="00FA0716" w:rsidRPr="00857BC1" w:rsidRDefault="00FA0716" w:rsidP="007412BE">
          <w:pPr>
            <w:pStyle w:val="Footer"/>
            <w:spacing w:line="264" w:lineRule="auto"/>
            <w:jc w:val="right"/>
            <w:rPr>
              <w:rStyle w:val="PageNumber"/>
              <w:sz w:val="16"/>
              <w:szCs w:val="16"/>
            </w:rPr>
          </w:pPr>
          <w:r w:rsidRPr="00857BC1">
            <w:rPr>
              <w:rStyle w:val="PageNumber"/>
              <w:sz w:val="16"/>
              <w:szCs w:val="16"/>
            </w:rPr>
            <w:fldChar w:fldCharType="begin"/>
          </w:r>
          <w:r w:rsidRPr="00857BC1">
            <w:rPr>
              <w:rStyle w:val="PageNumber"/>
              <w:sz w:val="16"/>
              <w:szCs w:val="16"/>
            </w:rPr>
            <w:instrText xml:space="preserve"> PAGE   \* MERGEFORMAT </w:instrText>
          </w:r>
          <w:r w:rsidRPr="00857BC1">
            <w:rPr>
              <w:rStyle w:val="PageNumber"/>
              <w:sz w:val="16"/>
              <w:szCs w:val="16"/>
            </w:rPr>
            <w:fldChar w:fldCharType="separate"/>
          </w:r>
          <w:r>
            <w:rPr>
              <w:rStyle w:val="PageNumber"/>
              <w:noProof/>
              <w:sz w:val="16"/>
              <w:szCs w:val="16"/>
            </w:rPr>
            <w:t>ii</w:t>
          </w:r>
          <w:r w:rsidRPr="00857BC1">
            <w:rPr>
              <w:rStyle w:val="PageNumber"/>
              <w:sz w:val="16"/>
              <w:szCs w:val="16"/>
            </w:rPr>
            <w:fldChar w:fldCharType="end"/>
          </w:r>
        </w:p>
      </w:tc>
    </w:tr>
  </w:tbl>
  <w:p w14:paraId="395D642F" w14:textId="77777777" w:rsidR="00FA0716" w:rsidRPr="00581EB8" w:rsidRDefault="00FA0716" w:rsidP="00714A0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FA0716" w14:paraId="3DAED4B9" w14:textId="77777777" w:rsidTr="007412BE">
      <w:trPr>
        <w:cantSplit/>
      </w:trPr>
      <w:tc>
        <w:tcPr>
          <w:tcW w:w="675" w:type="dxa"/>
          <w:shd w:val="clear" w:color="auto" w:fill="auto"/>
          <w:vAlign w:val="center"/>
        </w:tcPr>
        <w:p w14:paraId="7E385CE0" w14:textId="77777777" w:rsidR="00FA0716" w:rsidRPr="00931466" w:rsidRDefault="00FA0716" w:rsidP="007412BE">
          <w:pPr>
            <w:pStyle w:val="Footer"/>
            <w:ind w:left="1600" w:hanging="20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22</w:t>
          </w:r>
          <w:r w:rsidRPr="00931466">
            <w:rPr>
              <w:rStyle w:val="PageNumber"/>
            </w:rPr>
            <w:fldChar w:fldCharType="end"/>
          </w:r>
        </w:p>
      </w:tc>
      <w:tc>
        <w:tcPr>
          <w:tcW w:w="9072" w:type="dxa"/>
          <w:shd w:val="clear" w:color="auto" w:fill="auto"/>
          <w:vAlign w:val="center"/>
        </w:tcPr>
        <w:p w14:paraId="534FF675" w14:textId="77777777" w:rsidR="00FA0716" w:rsidRDefault="00FA0716" w:rsidP="007412BE">
          <w:pPr>
            <w:pStyle w:val="RectoFooter"/>
            <w:ind w:left="1600" w:hanging="200"/>
            <w:jc w:val="left"/>
          </w:pPr>
          <w:r>
            <w:t>DISABILITY SUPPORT SERVICES OUTCOME AGREEMENT</w:t>
          </w:r>
        </w:p>
      </w:tc>
    </w:tr>
  </w:tbl>
  <w:p w14:paraId="77239E76" w14:textId="77777777" w:rsidR="00FA0716" w:rsidRPr="00571223" w:rsidRDefault="00FA0716" w:rsidP="00714A07">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03" w:type="dxa"/>
      <w:jc w:val="right"/>
      <w:tblLayout w:type="fixed"/>
      <w:tblCellMar>
        <w:left w:w="0" w:type="dxa"/>
        <w:right w:w="0" w:type="dxa"/>
      </w:tblCellMar>
      <w:tblLook w:val="04A0" w:firstRow="1" w:lastRow="0" w:firstColumn="1" w:lastColumn="0" w:noHBand="0" w:noVBand="1"/>
    </w:tblPr>
    <w:tblGrid>
      <w:gridCol w:w="8080"/>
      <w:gridCol w:w="723"/>
    </w:tblGrid>
    <w:tr w:rsidR="00FA0716" w14:paraId="3C2226EB" w14:textId="77777777" w:rsidTr="007754AF">
      <w:trPr>
        <w:cantSplit/>
        <w:jc w:val="right"/>
      </w:trPr>
      <w:tc>
        <w:tcPr>
          <w:tcW w:w="8080" w:type="dxa"/>
          <w:shd w:val="clear" w:color="auto" w:fill="auto"/>
          <w:vAlign w:val="center"/>
        </w:tcPr>
        <w:p w14:paraId="3A78F48C" w14:textId="77777777" w:rsidR="00FA0716" w:rsidRDefault="00FA0716" w:rsidP="007412BE">
          <w:pPr>
            <w:pStyle w:val="RectoFooter"/>
            <w:spacing w:line="264" w:lineRule="auto"/>
          </w:pPr>
          <w:r>
            <w:t>DISABILITY SUPPORT SERVICES OUTCOME AGREEMENT</w:t>
          </w:r>
        </w:p>
      </w:tc>
      <w:tc>
        <w:tcPr>
          <w:tcW w:w="723" w:type="dxa"/>
          <w:shd w:val="clear" w:color="auto" w:fill="auto"/>
          <w:vAlign w:val="center"/>
        </w:tcPr>
        <w:p w14:paraId="4D4A72C7" w14:textId="77777777" w:rsidR="00FA0716" w:rsidRPr="00857BC1" w:rsidRDefault="00FA0716" w:rsidP="007412BE">
          <w:pPr>
            <w:pStyle w:val="Footer"/>
            <w:spacing w:line="264" w:lineRule="auto"/>
            <w:jc w:val="right"/>
            <w:rPr>
              <w:rStyle w:val="PageNumber"/>
              <w:sz w:val="16"/>
              <w:szCs w:val="16"/>
            </w:rPr>
          </w:pPr>
          <w:r w:rsidRPr="00857BC1">
            <w:rPr>
              <w:rStyle w:val="PageNumber"/>
              <w:sz w:val="16"/>
              <w:szCs w:val="16"/>
            </w:rPr>
            <w:fldChar w:fldCharType="begin"/>
          </w:r>
          <w:r w:rsidRPr="00857BC1">
            <w:rPr>
              <w:rStyle w:val="PageNumber"/>
              <w:sz w:val="16"/>
              <w:szCs w:val="16"/>
            </w:rPr>
            <w:instrText xml:space="preserve"> PAGE   \* MERGEFORMAT </w:instrText>
          </w:r>
          <w:r w:rsidRPr="00857BC1">
            <w:rPr>
              <w:rStyle w:val="PageNumber"/>
              <w:sz w:val="16"/>
              <w:szCs w:val="16"/>
            </w:rPr>
            <w:fldChar w:fldCharType="separate"/>
          </w:r>
          <w:r>
            <w:rPr>
              <w:rStyle w:val="PageNumber"/>
              <w:noProof/>
              <w:sz w:val="16"/>
              <w:szCs w:val="16"/>
            </w:rPr>
            <w:t>26</w:t>
          </w:r>
          <w:r w:rsidRPr="00857BC1">
            <w:rPr>
              <w:rStyle w:val="PageNumber"/>
              <w:sz w:val="16"/>
              <w:szCs w:val="16"/>
            </w:rPr>
            <w:fldChar w:fldCharType="end"/>
          </w:r>
        </w:p>
      </w:tc>
    </w:tr>
  </w:tbl>
  <w:p w14:paraId="053BCB0F" w14:textId="77777777" w:rsidR="00FA0716" w:rsidRPr="00581EB8" w:rsidRDefault="00FA0716" w:rsidP="00714A07">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left w:w="0" w:type="dxa"/>
        <w:right w:w="0" w:type="dxa"/>
      </w:tblCellMar>
      <w:tblLook w:val="04A0" w:firstRow="1" w:lastRow="0" w:firstColumn="1" w:lastColumn="0" w:noHBand="0" w:noVBand="1"/>
    </w:tblPr>
    <w:tblGrid>
      <w:gridCol w:w="8080"/>
      <w:gridCol w:w="992"/>
    </w:tblGrid>
    <w:tr w:rsidR="00FA0716" w:rsidRPr="00931466" w14:paraId="47303DD8" w14:textId="77777777" w:rsidTr="007754AF">
      <w:trPr>
        <w:cantSplit/>
      </w:trPr>
      <w:tc>
        <w:tcPr>
          <w:tcW w:w="8080" w:type="dxa"/>
          <w:shd w:val="clear" w:color="auto" w:fill="auto"/>
          <w:vAlign w:val="center"/>
        </w:tcPr>
        <w:p w14:paraId="7E47CAF7" w14:textId="77777777" w:rsidR="00FA0716" w:rsidRDefault="00FA0716" w:rsidP="007412BE">
          <w:pPr>
            <w:pStyle w:val="RectoFooter"/>
            <w:spacing w:line="264" w:lineRule="auto"/>
          </w:pPr>
          <w:r>
            <w:t>DISABILITY SUPPORT SERVICES OUTCOME AGREEMENT</w:t>
          </w:r>
        </w:p>
      </w:tc>
      <w:tc>
        <w:tcPr>
          <w:tcW w:w="992" w:type="dxa"/>
          <w:shd w:val="clear" w:color="auto" w:fill="auto"/>
          <w:vAlign w:val="center"/>
        </w:tcPr>
        <w:p w14:paraId="23427286" w14:textId="77777777" w:rsidR="00FA0716" w:rsidRPr="00857BC1" w:rsidRDefault="00FA0716" w:rsidP="007412BE">
          <w:pPr>
            <w:pStyle w:val="Footer"/>
            <w:spacing w:line="264" w:lineRule="auto"/>
            <w:jc w:val="right"/>
            <w:rPr>
              <w:rStyle w:val="PageNumber"/>
              <w:sz w:val="16"/>
              <w:szCs w:val="16"/>
            </w:rPr>
          </w:pPr>
          <w:r w:rsidRPr="00857BC1">
            <w:rPr>
              <w:rStyle w:val="PageNumber"/>
              <w:sz w:val="16"/>
              <w:szCs w:val="16"/>
            </w:rPr>
            <w:fldChar w:fldCharType="begin"/>
          </w:r>
          <w:r w:rsidRPr="00857BC1">
            <w:rPr>
              <w:rStyle w:val="PageNumber"/>
              <w:sz w:val="16"/>
              <w:szCs w:val="16"/>
            </w:rPr>
            <w:instrText xml:space="preserve"> PAGE   \* MERGEFORMAT </w:instrText>
          </w:r>
          <w:r w:rsidRPr="00857BC1">
            <w:rPr>
              <w:rStyle w:val="PageNumber"/>
              <w:sz w:val="16"/>
              <w:szCs w:val="16"/>
            </w:rPr>
            <w:fldChar w:fldCharType="separate"/>
          </w:r>
          <w:r>
            <w:rPr>
              <w:rStyle w:val="PageNumber"/>
              <w:noProof/>
              <w:sz w:val="16"/>
              <w:szCs w:val="16"/>
            </w:rPr>
            <w:t>14</w:t>
          </w:r>
          <w:r w:rsidRPr="00857BC1">
            <w:rPr>
              <w:rStyle w:val="PageNumber"/>
              <w:sz w:val="16"/>
              <w:szCs w:val="16"/>
            </w:rPr>
            <w:fldChar w:fldCharType="end"/>
          </w:r>
        </w:p>
      </w:tc>
    </w:tr>
  </w:tbl>
  <w:p w14:paraId="20C16608" w14:textId="77777777" w:rsidR="00FA0716" w:rsidRPr="001E78F7" w:rsidRDefault="00FA0716" w:rsidP="001E78F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810D" w14:textId="77777777" w:rsidR="00FA0716" w:rsidRDefault="00FA0716">
      <w:r>
        <w:separator/>
      </w:r>
    </w:p>
  </w:footnote>
  <w:footnote w:type="continuationSeparator" w:id="0">
    <w:p w14:paraId="7A63BF7D" w14:textId="77777777" w:rsidR="00FA0716" w:rsidRDefault="00FA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D700" w14:textId="041B7956" w:rsidR="00B07752" w:rsidRDefault="00B07752">
    <w:pPr>
      <w:pStyle w:val="Header"/>
    </w:pPr>
    <w:r>
      <w:rPr>
        <w:noProof/>
      </w:rPr>
      <mc:AlternateContent>
        <mc:Choice Requires="wps">
          <w:drawing>
            <wp:anchor distT="0" distB="0" distL="0" distR="0" simplePos="0" relativeHeight="251661312" behindDoc="0" locked="0" layoutInCell="1" allowOverlap="1" wp14:anchorId="2D0A87E6" wp14:editId="069B85FF">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DBBDB" w14:textId="651C8019"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A87E6"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4FDBBDB" w14:textId="651C8019"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49D7" w14:textId="1ACFEFC8" w:rsidR="00B07752" w:rsidRDefault="00B07752">
    <w:pPr>
      <w:pStyle w:val="Header"/>
    </w:pPr>
    <w:r>
      <w:rPr>
        <w:noProof/>
      </w:rPr>
      <mc:AlternateContent>
        <mc:Choice Requires="wps">
          <w:drawing>
            <wp:anchor distT="0" distB="0" distL="0" distR="0" simplePos="0" relativeHeight="251670528" behindDoc="0" locked="0" layoutInCell="1" allowOverlap="1" wp14:anchorId="362E8EB8" wp14:editId="5C4B070F">
              <wp:simplePos x="635" y="635"/>
              <wp:positionH relativeFrom="page">
                <wp:align>center</wp:align>
              </wp:positionH>
              <wp:positionV relativeFrom="page">
                <wp:align>top</wp:align>
              </wp:positionV>
              <wp:extent cx="443865" cy="443865"/>
              <wp:effectExtent l="0" t="0" r="8890" b="16510"/>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F7171" w14:textId="195FC436"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2E8EB8" id="_x0000_t202" coordsize="21600,21600" o:spt="202" path="m,l,21600r21600,l21600,xe">
              <v:stroke joinstyle="miter"/>
              <v:path gradientshapeok="t" o:connecttype="rect"/>
            </v:shapetype>
            <v:shape id="Text Box 12" o:spid="_x0000_s1035" type="#_x0000_t202" alt="IN-CONFIDENC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476F7171" w14:textId="195FC436"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D087" w14:textId="150363E8" w:rsidR="00B07752" w:rsidRDefault="00B07752">
    <w:pPr>
      <w:pStyle w:val="Header"/>
    </w:pPr>
    <w:r>
      <w:rPr>
        <w:noProof/>
      </w:rPr>
      <mc:AlternateContent>
        <mc:Choice Requires="wps">
          <w:drawing>
            <wp:anchor distT="0" distB="0" distL="0" distR="0" simplePos="0" relativeHeight="251671552" behindDoc="0" locked="0" layoutInCell="1" allowOverlap="1" wp14:anchorId="3E1C726E" wp14:editId="4C13BF14">
              <wp:simplePos x="635" y="635"/>
              <wp:positionH relativeFrom="page">
                <wp:align>center</wp:align>
              </wp:positionH>
              <wp:positionV relativeFrom="page">
                <wp:align>top</wp:align>
              </wp:positionV>
              <wp:extent cx="443865" cy="443865"/>
              <wp:effectExtent l="0" t="0" r="8890" b="16510"/>
              <wp:wrapNone/>
              <wp:docPr id="13" name="Text Box 1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44F53" w14:textId="74240229"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1C726E" id="_x0000_t202" coordsize="21600,21600" o:spt="202" path="m,l,21600r21600,l21600,xe">
              <v:stroke joinstyle="miter"/>
              <v:path gradientshapeok="t" o:connecttype="rect"/>
            </v:shapetype>
            <v:shape id="Text Box 13" o:spid="_x0000_s1036" type="#_x0000_t202" alt="IN-CONFIDENCE"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6C44F53" w14:textId="74240229"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67AF" w14:textId="0EA3C542" w:rsidR="00FA0716" w:rsidRPr="005A49C0" w:rsidRDefault="00B07752" w:rsidP="00A1778E">
    <w:pPr>
      <w:pStyle w:val="Header"/>
      <w:jc w:val="right"/>
      <w:rPr>
        <w:sz w:val="16"/>
        <w:szCs w:val="16"/>
      </w:rPr>
    </w:pPr>
    <w:r>
      <w:rPr>
        <w:noProof/>
        <w:sz w:val="16"/>
        <w:szCs w:val="16"/>
      </w:rPr>
      <mc:AlternateContent>
        <mc:Choice Requires="wps">
          <w:drawing>
            <wp:anchor distT="0" distB="0" distL="0" distR="0" simplePos="0" relativeHeight="251669504" behindDoc="0" locked="0" layoutInCell="1" allowOverlap="1" wp14:anchorId="3BD32B4D" wp14:editId="182434A7">
              <wp:simplePos x="635" y="635"/>
              <wp:positionH relativeFrom="page">
                <wp:align>center</wp:align>
              </wp:positionH>
              <wp:positionV relativeFrom="page">
                <wp:align>top</wp:align>
              </wp:positionV>
              <wp:extent cx="443865" cy="443865"/>
              <wp:effectExtent l="0" t="0" r="8890" b="16510"/>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78D92" w14:textId="115EF96D"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D32B4D" id="_x0000_t202" coordsize="21600,21600" o:spt="202" path="m,l,21600r21600,l21600,xe">
              <v:stroke joinstyle="miter"/>
              <v:path gradientshapeok="t" o:connecttype="rect"/>
            </v:shapetype>
            <v:shape id="Text Box 11" o:spid="_x0000_s1037" type="#_x0000_t202" alt="IN-CONFIDENCE"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DD78D92" w14:textId="115EF96D"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r w:rsidR="00FA0716" w:rsidRPr="005A49C0">
      <w:rPr>
        <w:sz w:val="16"/>
        <w:szCs w:val="16"/>
      </w:rPr>
      <w:fldChar w:fldCharType="begin"/>
    </w:r>
    <w:r w:rsidR="00FA0716" w:rsidRPr="005A49C0">
      <w:rPr>
        <w:sz w:val="16"/>
        <w:szCs w:val="16"/>
      </w:rPr>
      <w:instrText xml:space="preserve"> MERGEFIELD PROVIDER_NAME </w:instrText>
    </w:r>
    <w:r w:rsidR="00FA0716" w:rsidRPr="005A49C0">
      <w:rPr>
        <w:sz w:val="16"/>
        <w:szCs w:val="16"/>
      </w:rPr>
      <w:fldChar w:fldCharType="separate"/>
    </w:r>
    <w:r w:rsidR="00FA0716">
      <w:rPr>
        <w:noProof/>
        <w:sz w:val="16"/>
        <w:szCs w:val="16"/>
      </w:rPr>
      <w:t>«PROVIDER_NAME»</w:t>
    </w:r>
    <w:r w:rsidR="00FA0716" w:rsidRPr="005A49C0">
      <w:rPr>
        <w:sz w:val="16"/>
        <w:szCs w:val="16"/>
      </w:rPr>
      <w:fldChar w:fldCharType="end"/>
    </w:r>
  </w:p>
  <w:p w14:paraId="410C811C" w14:textId="59AB75AF" w:rsidR="00FA0716" w:rsidRPr="005A49C0" w:rsidRDefault="00FA0716" w:rsidP="00A1778E">
    <w:pPr>
      <w:pStyle w:val="Header"/>
      <w:jc w:val="right"/>
      <w:rPr>
        <w:sz w:val="16"/>
        <w:szCs w:val="16"/>
      </w:rPr>
    </w:pPr>
    <w:r w:rsidRPr="005A49C0">
      <w:rPr>
        <w:sz w:val="16"/>
        <w:szCs w:val="16"/>
      </w:rPr>
      <w:fldChar w:fldCharType="begin"/>
    </w:r>
    <w:r w:rsidRPr="005A49C0">
      <w:rPr>
        <w:sz w:val="16"/>
        <w:szCs w:val="16"/>
      </w:rPr>
      <w:instrText xml:space="preserve"> MERGEFIELD PROVIDER_NUMBER </w:instrText>
    </w:r>
    <w:r w:rsidRPr="005A49C0">
      <w:rPr>
        <w:sz w:val="16"/>
        <w:szCs w:val="16"/>
      </w:rPr>
      <w:fldChar w:fldCharType="separate"/>
    </w:r>
    <w:r>
      <w:rPr>
        <w:noProof/>
        <w:sz w:val="16"/>
        <w:szCs w:val="16"/>
      </w:rPr>
      <w:t>«PROVIDER_NUMBER»</w:t>
    </w:r>
    <w:r w:rsidRPr="005A49C0">
      <w:rPr>
        <w:sz w:val="16"/>
        <w:szCs w:val="16"/>
      </w:rPr>
      <w:fldChar w:fldCharType="end"/>
    </w:r>
    <w:r w:rsidRPr="005A49C0">
      <w:rPr>
        <w:sz w:val="16"/>
        <w:szCs w:val="16"/>
      </w:rPr>
      <w:t xml:space="preserve"> / </w:t>
    </w:r>
    <w:r w:rsidRPr="005A49C0">
      <w:rPr>
        <w:sz w:val="16"/>
        <w:szCs w:val="16"/>
      </w:rPr>
      <w:fldChar w:fldCharType="begin"/>
    </w:r>
    <w:r w:rsidRPr="005A49C0">
      <w:rPr>
        <w:sz w:val="16"/>
        <w:szCs w:val="16"/>
      </w:rPr>
      <w:instrText xml:space="preserve"> MERGEFIELD CONTRACT_CONTRACTID </w:instrText>
    </w:r>
    <w:r w:rsidRPr="005A49C0">
      <w:rPr>
        <w:sz w:val="16"/>
        <w:szCs w:val="16"/>
      </w:rPr>
      <w:fldChar w:fldCharType="separate"/>
    </w:r>
    <w:r>
      <w:rPr>
        <w:noProof/>
        <w:sz w:val="16"/>
        <w:szCs w:val="16"/>
      </w:rPr>
      <w:t>«CONTRACT_CONTRACTID»</w:t>
    </w:r>
    <w:r w:rsidRPr="005A49C0">
      <w:rPr>
        <w:sz w:val="16"/>
        <w:szCs w:val="16"/>
      </w:rPr>
      <w:fldChar w:fldCharType="end"/>
    </w:r>
    <w:r w:rsidRPr="005A49C0">
      <w:rPr>
        <w:sz w:val="16"/>
        <w:szCs w:val="16"/>
      </w:rPr>
      <w:t>/</w:t>
    </w:r>
    <w:r w:rsidRPr="005A49C0">
      <w:rPr>
        <w:sz w:val="16"/>
        <w:szCs w:val="16"/>
      </w:rPr>
      <w:fldChar w:fldCharType="begin"/>
    </w:r>
    <w:r w:rsidRPr="005A49C0">
      <w:rPr>
        <w:sz w:val="16"/>
        <w:szCs w:val="16"/>
      </w:rPr>
      <w:instrText xml:space="preserve"> MERGEFIELD CONTRACT_VERSION </w:instrText>
    </w:r>
    <w:r w:rsidRPr="005A49C0">
      <w:rPr>
        <w:sz w:val="16"/>
        <w:szCs w:val="16"/>
      </w:rPr>
      <w:fldChar w:fldCharType="separate"/>
    </w:r>
    <w:r>
      <w:rPr>
        <w:noProof/>
        <w:sz w:val="16"/>
        <w:szCs w:val="16"/>
      </w:rPr>
      <w:t>«CONTRACT_VERSION»</w:t>
    </w:r>
    <w:r w:rsidRPr="005A49C0">
      <w:rPr>
        <w:sz w:val="16"/>
        <w:szCs w:val="16"/>
      </w:rPr>
      <w:fldChar w:fldCharType="end"/>
    </w:r>
  </w:p>
  <w:p w14:paraId="17C1F587" w14:textId="77777777" w:rsidR="00FA0716" w:rsidRDefault="00FA0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887A" w14:textId="4764DB89" w:rsidR="00B07752" w:rsidRDefault="00B07752">
    <w:pPr>
      <w:pStyle w:val="Header"/>
    </w:pPr>
    <w:r>
      <w:rPr>
        <w:noProof/>
      </w:rPr>
      <mc:AlternateContent>
        <mc:Choice Requires="wps">
          <w:drawing>
            <wp:anchor distT="0" distB="0" distL="0" distR="0" simplePos="0" relativeHeight="251662336" behindDoc="0" locked="0" layoutInCell="1" allowOverlap="1" wp14:anchorId="0346ED9E" wp14:editId="60530BDB">
              <wp:simplePos x="635" y="635"/>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15D89" w14:textId="53DE5398"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46ED9E"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F315D89" w14:textId="53DE5398"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6849" w14:textId="48419B65" w:rsidR="00D81FC8" w:rsidRDefault="00B07752" w:rsidP="00B10CA0">
    <w:pPr>
      <w:pStyle w:val="Header"/>
      <w:jc w:val="right"/>
    </w:pPr>
    <w:r>
      <w:rPr>
        <w:noProof/>
      </w:rPr>
      <mc:AlternateContent>
        <mc:Choice Requires="wps">
          <w:drawing>
            <wp:anchor distT="0" distB="0" distL="0" distR="0" simplePos="0" relativeHeight="251660288" behindDoc="0" locked="0" layoutInCell="1" allowOverlap="1" wp14:anchorId="17F34B29" wp14:editId="7DAB2666">
              <wp:simplePos x="898543" y="359417"/>
              <wp:positionH relativeFrom="page">
                <wp:align>center</wp:align>
              </wp:positionH>
              <wp:positionV relativeFrom="page">
                <wp:align>top</wp:align>
              </wp:positionV>
              <wp:extent cx="443865" cy="443865"/>
              <wp:effectExtent l="0" t="0" r="8890" b="1651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A643D" w14:textId="65347BE2"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34B29" id="_x0000_t202" coordsize="21600,21600" o:spt="202" path="m,l,21600r21600,l21600,xe">
              <v:stroke joinstyle="miter"/>
              <v:path gradientshapeok="t" o:connecttype="rect"/>
            </v:shapetype>
            <v:shape id="Text Box 1" o:spid="_x0000_s1028"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18A643D" w14:textId="65347BE2"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r w:rsidR="00D81FC8">
      <w:rPr>
        <w:noProof/>
      </w:rPr>
      <w:drawing>
        <wp:anchor distT="0" distB="0" distL="114300" distR="114300" simplePos="0" relativeHeight="251659264" behindDoc="1" locked="0" layoutInCell="1" allowOverlap="1" wp14:anchorId="32308518" wp14:editId="01808DBF">
          <wp:simplePos x="0" y="0"/>
          <wp:positionH relativeFrom="column">
            <wp:posOffset>3657600</wp:posOffset>
          </wp:positionH>
          <wp:positionV relativeFrom="paragraph">
            <wp:posOffset>104775</wp:posOffset>
          </wp:positionV>
          <wp:extent cx="2722880" cy="539115"/>
          <wp:effectExtent l="0" t="0" r="1270" b="0"/>
          <wp:wrapTight wrapText="bothSides">
            <wp:wrapPolygon edited="0">
              <wp:start x="1058" y="0"/>
              <wp:lineTo x="0" y="12212"/>
              <wp:lineTo x="0" y="19845"/>
              <wp:lineTo x="8312" y="20608"/>
              <wp:lineTo x="20099" y="20608"/>
              <wp:lineTo x="21459" y="19845"/>
              <wp:lineTo x="21459" y="13739"/>
              <wp:lineTo x="18134" y="12212"/>
              <wp:lineTo x="18285" y="3816"/>
              <wp:lineTo x="13752" y="0"/>
              <wp:lineTo x="4080" y="0"/>
              <wp:lineTo x="105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22880" cy="5391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6755" w14:textId="0012166A" w:rsidR="00FA0716" w:rsidRDefault="00B07752" w:rsidP="00714A07">
    <w:r>
      <w:rPr>
        <w:noProof/>
      </w:rPr>
      <mc:AlternateContent>
        <mc:Choice Requires="wps">
          <w:drawing>
            <wp:anchor distT="0" distB="0" distL="0" distR="0" simplePos="0" relativeHeight="251664384" behindDoc="0" locked="0" layoutInCell="1" allowOverlap="1" wp14:anchorId="50F289A5" wp14:editId="4CFDD876">
              <wp:simplePos x="635" y="635"/>
              <wp:positionH relativeFrom="page">
                <wp:align>center</wp:align>
              </wp:positionH>
              <wp:positionV relativeFrom="page">
                <wp:align>top</wp:align>
              </wp:positionV>
              <wp:extent cx="443865" cy="443865"/>
              <wp:effectExtent l="0" t="0" r="8890" b="16510"/>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2EC00" w14:textId="40C4B29D"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289A5" id="_x0000_t202" coordsize="21600,21600" o:spt="202" path="m,l,21600r21600,l21600,xe">
              <v:stroke joinstyle="miter"/>
              <v:path gradientshapeok="t" o:connecttype="rect"/>
            </v:shapetype>
            <v:shape id="Text Box 6" o:spid="_x0000_s1029"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222EC00" w14:textId="40C4B29D"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B70F" w14:textId="7F41C7ED" w:rsidR="00FA0716" w:rsidRPr="005A49C0" w:rsidRDefault="00B07752" w:rsidP="002D4889">
    <w:pPr>
      <w:pStyle w:val="Header"/>
      <w:jc w:val="right"/>
      <w:rPr>
        <w:sz w:val="16"/>
        <w:szCs w:val="16"/>
        <w:lang w:val="en-US"/>
      </w:rPr>
    </w:pPr>
    <w:r>
      <w:rPr>
        <w:noProof/>
        <w:sz w:val="16"/>
        <w:szCs w:val="16"/>
        <w:lang w:val="en-US"/>
      </w:rPr>
      <mc:AlternateContent>
        <mc:Choice Requires="wps">
          <w:drawing>
            <wp:anchor distT="0" distB="0" distL="0" distR="0" simplePos="0" relativeHeight="251665408" behindDoc="0" locked="0" layoutInCell="1" allowOverlap="1" wp14:anchorId="199FC304" wp14:editId="6A659CD6">
              <wp:simplePos x="898543" y="269563"/>
              <wp:positionH relativeFrom="page">
                <wp:align>center</wp:align>
              </wp:positionH>
              <wp:positionV relativeFrom="page">
                <wp:align>top</wp:align>
              </wp:positionV>
              <wp:extent cx="443865" cy="443865"/>
              <wp:effectExtent l="0" t="0" r="8890" b="16510"/>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A78BD" w14:textId="6496DF52"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9FC304" id="_x0000_t202" coordsize="21600,21600" o:spt="202" path="m,l,21600r21600,l21600,xe">
              <v:stroke joinstyle="miter"/>
              <v:path gradientshapeok="t" o:connecttype="rect"/>
            </v:shapetype>
            <v:shape id="Text Box 7" o:spid="_x0000_s1030" type="#_x0000_t202" alt="IN-CONFIDENCE"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A1A78BD" w14:textId="6496DF52"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r w:rsidR="00FA0716" w:rsidRPr="005A49C0">
      <w:rPr>
        <w:sz w:val="16"/>
        <w:szCs w:val="16"/>
        <w:lang w:val="en-US"/>
      </w:rPr>
      <w:fldChar w:fldCharType="begin"/>
    </w:r>
    <w:r w:rsidR="00FA0716" w:rsidRPr="005A49C0">
      <w:rPr>
        <w:sz w:val="16"/>
        <w:szCs w:val="16"/>
        <w:lang w:val="en-US"/>
      </w:rPr>
      <w:instrText xml:space="preserve"> MERGEFIELD PROVIDER_NAME </w:instrText>
    </w:r>
    <w:r w:rsidR="00FA0716" w:rsidRPr="005A49C0">
      <w:rPr>
        <w:sz w:val="16"/>
        <w:szCs w:val="16"/>
        <w:lang w:val="en-US"/>
      </w:rPr>
      <w:fldChar w:fldCharType="separate"/>
    </w:r>
    <w:r w:rsidR="00FA0716">
      <w:rPr>
        <w:noProof/>
        <w:sz w:val="16"/>
        <w:szCs w:val="16"/>
        <w:lang w:val="en-US"/>
      </w:rPr>
      <w:t>«PROVIDER_NAME»</w:t>
    </w:r>
    <w:r w:rsidR="00FA0716" w:rsidRPr="005A49C0">
      <w:rPr>
        <w:sz w:val="16"/>
        <w:szCs w:val="16"/>
      </w:rPr>
      <w:fldChar w:fldCharType="end"/>
    </w:r>
  </w:p>
  <w:p w14:paraId="47A27F9C" w14:textId="69FB3B08" w:rsidR="00FA0716" w:rsidRPr="005A49C0" w:rsidRDefault="00FA0716" w:rsidP="002D4889">
    <w:pPr>
      <w:pStyle w:val="Header"/>
      <w:jc w:val="right"/>
      <w:rPr>
        <w:sz w:val="16"/>
        <w:szCs w:val="16"/>
        <w:lang w:val="en-US"/>
      </w:rPr>
    </w:pPr>
    <w:r w:rsidRPr="005A49C0">
      <w:rPr>
        <w:sz w:val="16"/>
        <w:szCs w:val="16"/>
        <w:lang w:val="en-US"/>
      </w:rPr>
      <w:fldChar w:fldCharType="begin"/>
    </w:r>
    <w:r w:rsidRPr="005A49C0">
      <w:rPr>
        <w:sz w:val="16"/>
        <w:szCs w:val="16"/>
        <w:lang w:val="en-US"/>
      </w:rPr>
      <w:instrText xml:space="preserve"> MERGEFIELD PROVIDER_NUMBER </w:instrText>
    </w:r>
    <w:r w:rsidRPr="005A49C0">
      <w:rPr>
        <w:sz w:val="16"/>
        <w:szCs w:val="16"/>
        <w:lang w:val="en-US"/>
      </w:rPr>
      <w:fldChar w:fldCharType="separate"/>
    </w:r>
    <w:r>
      <w:rPr>
        <w:noProof/>
        <w:sz w:val="16"/>
        <w:szCs w:val="16"/>
        <w:lang w:val="en-US"/>
      </w:rPr>
      <w:t>«PROVIDER_NUMBER»</w:t>
    </w:r>
    <w:r w:rsidRPr="005A49C0">
      <w:rPr>
        <w:sz w:val="16"/>
        <w:szCs w:val="16"/>
      </w:rPr>
      <w:fldChar w:fldCharType="end"/>
    </w:r>
    <w:r w:rsidRPr="005A49C0">
      <w:rPr>
        <w:sz w:val="16"/>
        <w:szCs w:val="16"/>
        <w:lang w:val="en-US"/>
      </w:rPr>
      <w:t xml:space="preserve"> / </w:t>
    </w:r>
    <w:r w:rsidRPr="005A49C0">
      <w:rPr>
        <w:sz w:val="16"/>
        <w:szCs w:val="16"/>
        <w:lang w:val="en-US"/>
      </w:rPr>
      <w:fldChar w:fldCharType="begin"/>
    </w:r>
    <w:r w:rsidRPr="005A49C0">
      <w:rPr>
        <w:sz w:val="16"/>
        <w:szCs w:val="16"/>
        <w:lang w:val="en-US"/>
      </w:rPr>
      <w:instrText xml:space="preserve"> MERGEFIELD CONTRACT_CONTRACTID </w:instrText>
    </w:r>
    <w:r w:rsidRPr="005A49C0">
      <w:rPr>
        <w:sz w:val="16"/>
        <w:szCs w:val="16"/>
        <w:lang w:val="en-US"/>
      </w:rPr>
      <w:fldChar w:fldCharType="separate"/>
    </w:r>
    <w:r>
      <w:rPr>
        <w:noProof/>
        <w:sz w:val="16"/>
        <w:szCs w:val="16"/>
        <w:lang w:val="en-US"/>
      </w:rPr>
      <w:t>«CONTRACT_CONTRACTID»</w:t>
    </w:r>
    <w:r w:rsidRPr="005A49C0">
      <w:rPr>
        <w:sz w:val="16"/>
        <w:szCs w:val="16"/>
      </w:rPr>
      <w:fldChar w:fldCharType="end"/>
    </w:r>
    <w:r w:rsidRPr="005A49C0">
      <w:rPr>
        <w:sz w:val="16"/>
        <w:szCs w:val="16"/>
        <w:lang w:val="en-US"/>
      </w:rPr>
      <w:t>/</w:t>
    </w:r>
    <w:r w:rsidRPr="005A49C0">
      <w:rPr>
        <w:sz w:val="16"/>
        <w:szCs w:val="16"/>
        <w:lang w:val="en-US"/>
      </w:rPr>
      <w:fldChar w:fldCharType="begin"/>
    </w:r>
    <w:r w:rsidRPr="005A49C0">
      <w:rPr>
        <w:sz w:val="16"/>
        <w:szCs w:val="16"/>
        <w:lang w:val="en-US"/>
      </w:rPr>
      <w:instrText xml:space="preserve"> MERGEFIELD CONTRACT_VERSION </w:instrText>
    </w:r>
    <w:r w:rsidRPr="005A49C0">
      <w:rPr>
        <w:sz w:val="16"/>
        <w:szCs w:val="16"/>
        <w:lang w:val="en-US"/>
      </w:rPr>
      <w:fldChar w:fldCharType="separate"/>
    </w:r>
    <w:r>
      <w:rPr>
        <w:noProof/>
        <w:sz w:val="16"/>
        <w:szCs w:val="16"/>
        <w:lang w:val="en-US"/>
      </w:rPr>
      <w:t>«CONTRACT_VERSION»</w:t>
    </w:r>
    <w:r w:rsidRPr="005A49C0">
      <w:rPr>
        <w:sz w:val="16"/>
        <w:szCs w:val="16"/>
      </w:rPr>
      <w:fldChar w:fldCharType="end"/>
    </w:r>
  </w:p>
  <w:p w14:paraId="40065040" w14:textId="77777777" w:rsidR="00FA0716" w:rsidRPr="002D4889" w:rsidRDefault="00FA0716" w:rsidP="002D48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D78D" w14:textId="0A368773" w:rsidR="00B07752" w:rsidRDefault="00B07752">
    <w:pPr>
      <w:pStyle w:val="Header"/>
    </w:pPr>
    <w:r>
      <w:rPr>
        <w:noProof/>
      </w:rPr>
      <mc:AlternateContent>
        <mc:Choice Requires="wps">
          <w:drawing>
            <wp:anchor distT="0" distB="0" distL="0" distR="0" simplePos="0" relativeHeight="251663360" behindDoc="0" locked="0" layoutInCell="1" allowOverlap="1" wp14:anchorId="68F6F083" wp14:editId="4766B29B">
              <wp:simplePos x="635" y="635"/>
              <wp:positionH relativeFrom="page">
                <wp:align>center</wp:align>
              </wp:positionH>
              <wp:positionV relativeFrom="page">
                <wp:align>top</wp:align>
              </wp:positionV>
              <wp:extent cx="443865" cy="443865"/>
              <wp:effectExtent l="0" t="0" r="8890" b="16510"/>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52C82" w14:textId="539966CB"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F6F083" id="_x0000_t202" coordsize="21600,21600" o:spt="202" path="m,l,21600r21600,l21600,xe">
              <v:stroke joinstyle="miter"/>
              <v:path gradientshapeok="t" o:connecttype="rect"/>
            </v:shapetype>
            <v:shape id="Text Box 5"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9552C82" w14:textId="539966CB"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49C7" w14:textId="5E514E78" w:rsidR="00B07752" w:rsidRDefault="00B07752">
    <w:pPr>
      <w:pStyle w:val="Header"/>
    </w:pPr>
    <w:r>
      <w:rPr>
        <w:noProof/>
      </w:rPr>
      <mc:AlternateContent>
        <mc:Choice Requires="wps">
          <w:drawing>
            <wp:anchor distT="0" distB="0" distL="0" distR="0" simplePos="0" relativeHeight="251667456" behindDoc="0" locked="0" layoutInCell="1" allowOverlap="1" wp14:anchorId="703C473B" wp14:editId="0D3A5B72">
              <wp:simplePos x="635" y="635"/>
              <wp:positionH relativeFrom="page">
                <wp:align>center</wp:align>
              </wp:positionH>
              <wp:positionV relativeFrom="page">
                <wp:align>top</wp:align>
              </wp:positionV>
              <wp:extent cx="443865" cy="443865"/>
              <wp:effectExtent l="0" t="0" r="8890" b="16510"/>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0E7DD" w14:textId="0DABF51C"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3C473B" id="_x0000_t202" coordsize="21600,21600" o:spt="202" path="m,l,21600r21600,l21600,xe">
              <v:stroke joinstyle="miter"/>
              <v:path gradientshapeok="t" o:connecttype="rect"/>
            </v:shapetype>
            <v:shape id="Text Box 9" o:spid="_x0000_s1032" type="#_x0000_t202" alt="IN-CONFIDENCE"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5160E7DD" w14:textId="0DABF51C"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0B07" w14:textId="1BDE4470" w:rsidR="00B07752" w:rsidRDefault="00B07752">
    <w:pPr>
      <w:pStyle w:val="Header"/>
    </w:pPr>
    <w:r>
      <w:rPr>
        <w:noProof/>
      </w:rPr>
      <mc:AlternateContent>
        <mc:Choice Requires="wps">
          <w:drawing>
            <wp:anchor distT="0" distB="0" distL="0" distR="0" simplePos="0" relativeHeight="251668480" behindDoc="0" locked="0" layoutInCell="1" allowOverlap="1" wp14:anchorId="38F4431F" wp14:editId="65D2B7FC">
              <wp:simplePos x="901065" y="271145"/>
              <wp:positionH relativeFrom="page">
                <wp:align>center</wp:align>
              </wp:positionH>
              <wp:positionV relativeFrom="page">
                <wp:align>top</wp:align>
              </wp:positionV>
              <wp:extent cx="443865" cy="443865"/>
              <wp:effectExtent l="0" t="0" r="8890" b="16510"/>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C3FB9" w14:textId="76455F57"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F4431F" id="_x0000_t202" coordsize="21600,21600" o:spt="202" path="m,l,21600r21600,l21600,xe">
              <v:stroke joinstyle="miter"/>
              <v:path gradientshapeok="t" o:connecttype="rect"/>
            </v:shapetype>
            <v:shape id="Text Box 10" o:spid="_x0000_s1033" type="#_x0000_t202" alt="IN-CONFIDENCE"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59C3FB9" w14:textId="76455F57"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74F4" w14:textId="5ADD4A58" w:rsidR="00B07752" w:rsidRDefault="00B07752">
    <w:pPr>
      <w:pStyle w:val="Header"/>
    </w:pPr>
    <w:r>
      <w:rPr>
        <w:noProof/>
      </w:rPr>
      <mc:AlternateContent>
        <mc:Choice Requires="wps">
          <w:drawing>
            <wp:anchor distT="0" distB="0" distL="0" distR="0" simplePos="0" relativeHeight="251666432" behindDoc="0" locked="0" layoutInCell="1" allowOverlap="1" wp14:anchorId="7679F266" wp14:editId="55C2E3E0">
              <wp:simplePos x="635" y="635"/>
              <wp:positionH relativeFrom="page">
                <wp:align>center</wp:align>
              </wp:positionH>
              <wp:positionV relativeFrom="page">
                <wp:align>top</wp:align>
              </wp:positionV>
              <wp:extent cx="443865" cy="443865"/>
              <wp:effectExtent l="0" t="0" r="8890" b="16510"/>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6E03B" w14:textId="54F4F7F2"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9F266" id="_x0000_t202" coordsize="21600,21600" o:spt="202" path="m,l,21600r21600,l21600,xe">
              <v:stroke joinstyle="miter"/>
              <v:path gradientshapeok="t" o:connecttype="rect"/>
            </v:shapetype>
            <v:shape id="Text Box 8" o:spid="_x0000_s1034"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A6E03B" w14:textId="54F4F7F2" w:rsidR="00B07752" w:rsidRPr="00B07752" w:rsidRDefault="00B07752" w:rsidP="00B07752">
                    <w:pPr>
                      <w:rPr>
                        <w:rFonts w:ascii="Calibri" w:eastAsia="Calibri" w:hAnsi="Calibri" w:cs="Calibri"/>
                        <w:noProof/>
                        <w:color w:val="000000"/>
                        <w:sz w:val="20"/>
                      </w:rPr>
                    </w:pPr>
                    <w:r w:rsidRPr="00B07752">
                      <w:rPr>
                        <w:rFonts w:ascii="Calibri" w:eastAsia="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48ABB7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FC420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C50041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3622998"/>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CB0FF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4A4183"/>
    <w:multiLevelType w:val="multilevel"/>
    <w:tmpl w:val="F3C6B0C0"/>
    <w:name w:val="bgAbcDeedList5342325"/>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215039"/>
    <w:multiLevelType w:val="multilevel"/>
    <w:tmpl w:val="3850C27A"/>
    <w:name w:val="bgDeedList21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5646E9"/>
    <w:multiLevelType w:val="multilevel"/>
    <w:tmpl w:val="B30A3448"/>
    <w:name w:val="bgDeedList510222"/>
    <w:lvl w:ilvl="0">
      <w:start w:val="1"/>
      <w:numFmt w:val="decimal"/>
      <w:lvlText w:val="E%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E%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3241AC7"/>
    <w:multiLevelType w:val="multilevel"/>
    <w:tmpl w:val="F3C6B0C0"/>
    <w:name w:val="bgAbcDeedList535"/>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0" w15:restartNumberingAfterBreak="0">
    <w:nsid w:val="05181ABE"/>
    <w:multiLevelType w:val="multilevel"/>
    <w:tmpl w:val="1DA0E1BC"/>
    <w:name w:val="bgDeedList10"/>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5757722"/>
    <w:multiLevelType w:val="multilevel"/>
    <w:tmpl w:val="F3C6B0C0"/>
    <w:name w:val="bgAbcDeedList534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7087B4A"/>
    <w:multiLevelType w:val="multilevel"/>
    <w:tmpl w:val="1C94A32A"/>
    <w:name w:val="bgDeedList93223222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614062"/>
    <w:multiLevelType w:val="multilevel"/>
    <w:tmpl w:val="E99C969E"/>
    <w:name w:val="ListBullet"/>
    <w:lvl w:ilvl="0">
      <w:start w:val="1"/>
      <w:numFmt w:val="bullet"/>
      <w:lvlText w:val=""/>
      <w:lvlJc w:val="left"/>
      <w:pPr>
        <w:tabs>
          <w:tab w:val="num" w:pos="1701"/>
        </w:tabs>
        <w:ind w:left="1701" w:hanging="851"/>
      </w:pPr>
      <w:rPr>
        <w:rFonts w:ascii="Symbol" w:hAnsi="Symbol"/>
      </w:rPr>
    </w:lvl>
    <w:lvl w:ilvl="1">
      <w:start w:val="1"/>
      <w:numFmt w:val="bullet"/>
      <w:lvlText w:val=""/>
      <w:lvlJc w:val="left"/>
      <w:pPr>
        <w:tabs>
          <w:tab w:val="num" w:pos="2551"/>
        </w:tabs>
        <w:ind w:left="2551" w:hanging="850"/>
      </w:pPr>
      <w:rPr>
        <w:rFonts w:ascii="Symbol" w:hAnsi="Symbol"/>
      </w:rPr>
    </w:lvl>
    <w:lvl w:ilvl="2">
      <w:start w:val="1"/>
      <w:numFmt w:val="bullet"/>
      <w:lvlText w:val=""/>
      <w:lvlJc w:val="left"/>
      <w:pPr>
        <w:tabs>
          <w:tab w:val="num" w:pos="3402"/>
        </w:tabs>
        <w:ind w:left="3402" w:hanging="851"/>
      </w:pPr>
      <w:rPr>
        <w:rFonts w:ascii="Symbol" w:hAnsi="Symbol"/>
      </w:rPr>
    </w:lvl>
    <w:lvl w:ilvl="3">
      <w:start w:val="1"/>
      <w:numFmt w:val="bullet"/>
      <w:lvlText w:val=""/>
      <w:lvlJc w:val="left"/>
      <w:pPr>
        <w:tabs>
          <w:tab w:val="num" w:pos="4252"/>
        </w:tabs>
        <w:ind w:left="4252" w:hanging="850"/>
      </w:pPr>
      <w:rPr>
        <w:rFonts w:ascii="Symbol" w:hAnsi="Symbol"/>
      </w:rPr>
    </w:lvl>
    <w:lvl w:ilvl="4">
      <w:start w:val="1"/>
      <w:numFmt w:val="bullet"/>
      <w:lvlText w:val=""/>
      <w:lvlJc w:val="left"/>
      <w:pPr>
        <w:tabs>
          <w:tab w:val="num" w:pos="5102"/>
        </w:tabs>
        <w:ind w:left="5102" w:hanging="850"/>
      </w:pPr>
      <w:rPr>
        <w:rFonts w:ascii="Symbol" w:hAnsi="Symbol"/>
      </w:rPr>
    </w:lvl>
    <w:lvl w:ilvl="5">
      <w:start w:val="1"/>
      <w:numFmt w:val="bullet"/>
      <w:lvlText w:val=""/>
      <w:lvlJc w:val="left"/>
      <w:pPr>
        <w:tabs>
          <w:tab w:val="num" w:pos="1701"/>
        </w:tabs>
        <w:ind w:left="1701" w:hanging="851"/>
      </w:pPr>
      <w:rPr>
        <w:rFonts w:ascii="Symbol" w:hAnsi="Symbol"/>
      </w:rPr>
    </w:lvl>
    <w:lvl w:ilvl="6">
      <w:start w:val="1"/>
      <w:numFmt w:val="bullet"/>
      <w:lvlText w:val=""/>
      <w:lvlJc w:val="left"/>
      <w:pPr>
        <w:tabs>
          <w:tab w:val="num" w:pos="1701"/>
        </w:tabs>
        <w:ind w:left="1701" w:hanging="851"/>
      </w:pPr>
      <w:rPr>
        <w:rFonts w:ascii="Symbol" w:hAnsi="Symbol"/>
      </w:rPr>
    </w:lvl>
    <w:lvl w:ilvl="7">
      <w:start w:val="1"/>
      <w:numFmt w:val="bullet"/>
      <w:lvlText w:val=""/>
      <w:lvlJc w:val="left"/>
      <w:pPr>
        <w:tabs>
          <w:tab w:val="num" w:pos="1701"/>
        </w:tabs>
        <w:ind w:left="1701" w:hanging="851"/>
      </w:pPr>
      <w:rPr>
        <w:rFonts w:ascii="Symbol" w:hAnsi="Symbol"/>
      </w:rPr>
    </w:lvl>
    <w:lvl w:ilvl="8">
      <w:start w:val="1"/>
      <w:numFmt w:val="bullet"/>
      <w:lvlText w:val=""/>
      <w:lvlJc w:val="left"/>
      <w:pPr>
        <w:tabs>
          <w:tab w:val="num" w:pos="1701"/>
        </w:tabs>
        <w:ind w:left="1701" w:hanging="851"/>
      </w:pPr>
      <w:rPr>
        <w:rFonts w:ascii="Symbol" w:hAnsi="Symbol"/>
      </w:rPr>
    </w:lvl>
  </w:abstractNum>
  <w:abstractNum w:abstractNumId="14" w15:restartNumberingAfterBreak="0">
    <w:nsid w:val="077701FA"/>
    <w:multiLevelType w:val="multilevel"/>
    <w:tmpl w:val="66B00498"/>
    <w:name w:val="bgDeedList51022"/>
    <w:lvl w:ilvl="0">
      <w:start w:val="1"/>
      <w:numFmt w:val="decimal"/>
      <w:lvlText w:val="D%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8D5087E"/>
    <w:multiLevelType w:val="singleLevel"/>
    <w:tmpl w:val="74346FBE"/>
    <w:lvl w:ilvl="0">
      <w:start w:val="1"/>
      <w:numFmt w:val="bullet"/>
      <w:pStyle w:val="ListBullet1"/>
      <w:lvlText w:val=""/>
      <w:lvlJc w:val="left"/>
      <w:pPr>
        <w:tabs>
          <w:tab w:val="num" w:pos="1701"/>
        </w:tabs>
        <w:ind w:left="1701" w:hanging="850"/>
      </w:pPr>
      <w:rPr>
        <w:rFonts w:ascii="Symbol" w:hAnsi="Symbol" w:hint="default"/>
      </w:rPr>
    </w:lvl>
  </w:abstractNum>
  <w:abstractNum w:abstractNumId="16" w15:restartNumberingAfterBreak="0">
    <w:nsid w:val="09A10398"/>
    <w:multiLevelType w:val="multilevel"/>
    <w:tmpl w:val="D98A42D8"/>
    <w:name w:val="bgDeedList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9C50B8D"/>
    <w:multiLevelType w:val="multilevel"/>
    <w:tmpl w:val="CC94C3C8"/>
    <w:lvl w:ilvl="0">
      <w:start w:val="1"/>
      <w:numFmt w:val="decimal"/>
      <w:lvlText w:val="%1"/>
      <w:lvlJc w:val="left"/>
      <w:rPr>
        <w:rFonts w:ascii="Arial Mäori" w:hAnsi="Arial Mäori" w:cs="Times New Roman"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Helvetica" w:hAnsi="Helvetica"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Sch"/>
      <w:lvlText w:val="(%3)"/>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Sch"/>
      <w:lvlText w:val="(%4)"/>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ABF7B76"/>
    <w:multiLevelType w:val="multilevel"/>
    <w:tmpl w:val="09E6120E"/>
    <w:name w:val="bgDeedList510"/>
    <w:lvl w:ilvl="0">
      <w:start w:val="1"/>
      <w:numFmt w:val="decimal"/>
      <w:lvlText w:val="B%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C1C2E89"/>
    <w:multiLevelType w:val="multilevel"/>
    <w:tmpl w:val="1C94A32A"/>
    <w:name w:val="bgDeedList9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D193056"/>
    <w:multiLevelType w:val="multilevel"/>
    <w:tmpl w:val="1C94A32A"/>
    <w:name w:val="bgDeedList93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D7E42E6"/>
    <w:multiLevelType w:val="multilevel"/>
    <w:tmpl w:val="C8A4F262"/>
    <w:lvl w:ilvl="0">
      <w:start w:val="1"/>
      <w:numFmt w:val="upperLetter"/>
      <w:pStyle w:val="Appendix1"/>
      <w:lvlText w:val="Appendix %1:"/>
      <w:lvlJc w:val="left"/>
      <w:pPr>
        <w:tabs>
          <w:tab w:val="num" w:pos="850"/>
        </w:tabs>
        <w:ind w:left="850" w:hanging="850"/>
      </w:pPr>
    </w:lvl>
    <w:lvl w:ilvl="1">
      <w:start w:val="1"/>
      <w:numFmt w:val="decimal"/>
      <w:pStyle w:val="Appendix2"/>
      <w:lvlText w:val="Appendix %1%2"/>
      <w:lvlJc w:val="left"/>
      <w:pPr>
        <w:tabs>
          <w:tab w:val="num" w:pos="850"/>
        </w:tabs>
        <w:ind w:left="850" w:hanging="850"/>
      </w:pPr>
    </w:lvl>
    <w:lvl w:ilvl="2">
      <w:start w:val="1"/>
      <w:numFmt w:val="decimal"/>
      <w:pStyle w:val="Appendix3"/>
      <w:lvlText w:val="Appendix %1%2.%3"/>
      <w:lvlJc w:val="left"/>
      <w:pPr>
        <w:tabs>
          <w:tab w:val="num" w:pos="850"/>
        </w:tabs>
        <w:ind w:left="850" w:hanging="850"/>
      </w:pPr>
    </w:lvl>
    <w:lvl w:ilvl="3">
      <w:start w:val="1"/>
      <w:numFmt w:val="decimal"/>
      <w:pStyle w:val="Appendix4"/>
      <w:lvlText w:val="Appendix %1%2.%3.%4"/>
      <w:lvlJc w:val="left"/>
      <w:pPr>
        <w:tabs>
          <w:tab w:val="num" w:pos="850"/>
        </w:tabs>
        <w:ind w:left="850" w:hanging="850"/>
      </w:pPr>
    </w:lvl>
    <w:lvl w:ilvl="4">
      <w:start w:val="1"/>
      <w:numFmt w:val="decimal"/>
      <w:pStyle w:val="Appendix5"/>
      <w:lvlText w:val="Appendix %1%2.%3.%4.%5"/>
      <w:lvlJc w:val="left"/>
      <w:pPr>
        <w:tabs>
          <w:tab w:val="num" w:pos="850"/>
        </w:tabs>
        <w:ind w:left="850" w:hanging="850"/>
      </w:pPr>
    </w:lvl>
    <w:lvl w:ilvl="5">
      <w:start w:val="1"/>
      <w:numFmt w:val="decimal"/>
      <w:pStyle w:val="Appendix6"/>
      <w:lvlText w:val="Appendix %1%2.%3.%4.%5.%6"/>
      <w:lvlJc w:val="left"/>
      <w:pPr>
        <w:tabs>
          <w:tab w:val="num" w:pos="850"/>
        </w:tabs>
        <w:ind w:left="850" w:hanging="850"/>
      </w:pPr>
    </w:lvl>
    <w:lvl w:ilvl="6">
      <w:start w:val="1"/>
      <w:numFmt w:val="decimal"/>
      <w:pStyle w:val="Appendix7"/>
      <w:lvlText w:val="Appendix %1%2.%3.%4.%5.%6.%7"/>
      <w:lvlJc w:val="left"/>
      <w:pPr>
        <w:tabs>
          <w:tab w:val="num" w:pos="850"/>
        </w:tabs>
        <w:ind w:left="850" w:hanging="850"/>
      </w:pPr>
    </w:lvl>
    <w:lvl w:ilvl="7">
      <w:start w:val="1"/>
      <w:numFmt w:val="decimal"/>
      <w:pStyle w:val="Appendix8"/>
      <w:lvlText w:val="Appendix %1%2.%3.%4.%5.%6.%7.%8"/>
      <w:lvlJc w:val="left"/>
      <w:pPr>
        <w:tabs>
          <w:tab w:val="num" w:pos="850"/>
        </w:tabs>
        <w:ind w:left="850" w:hanging="850"/>
      </w:pPr>
    </w:lvl>
    <w:lvl w:ilvl="8">
      <w:start w:val="1"/>
      <w:numFmt w:val="decimal"/>
      <w:pStyle w:val="Appendix9"/>
      <w:lvlText w:val="Appendix %1%2.%3.%4.%5.%6.%7.%8.%9"/>
      <w:lvlJc w:val="left"/>
      <w:pPr>
        <w:tabs>
          <w:tab w:val="num" w:pos="850"/>
        </w:tabs>
        <w:ind w:left="850" w:hanging="850"/>
      </w:pPr>
    </w:lvl>
  </w:abstractNum>
  <w:abstractNum w:abstractNumId="22" w15:restartNumberingAfterBreak="0">
    <w:nsid w:val="0D8C5C32"/>
    <w:multiLevelType w:val="singleLevel"/>
    <w:tmpl w:val="4AE46EDE"/>
    <w:lvl w:ilvl="0">
      <w:start w:val="1"/>
      <w:numFmt w:val="bullet"/>
      <w:pStyle w:val="ListDash4"/>
      <w:lvlText w:val="-"/>
      <w:lvlJc w:val="left"/>
      <w:pPr>
        <w:tabs>
          <w:tab w:val="num" w:pos="4253"/>
        </w:tabs>
        <w:ind w:left="4253" w:hanging="851"/>
      </w:pPr>
      <w:rPr>
        <w:rFonts w:ascii="Times New Roman" w:hAnsi="Times New Roman" w:hint="default"/>
      </w:rPr>
    </w:lvl>
  </w:abstractNum>
  <w:abstractNum w:abstractNumId="23" w15:restartNumberingAfterBreak="0">
    <w:nsid w:val="0DD0145A"/>
    <w:multiLevelType w:val="multilevel"/>
    <w:tmpl w:val="F3C6B0C0"/>
    <w:name w:val="bgAbcDeedList534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E7A09E7"/>
    <w:multiLevelType w:val="hybridMultilevel"/>
    <w:tmpl w:val="05863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0ED41D84"/>
    <w:multiLevelType w:val="multilevel"/>
    <w:tmpl w:val="9CA860FC"/>
    <w:name w:val="bgDeedList1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2FA2ACE"/>
    <w:multiLevelType w:val="singleLevel"/>
    <w:tmpl w:val="0DDABE92"/>
    <w:lvl w:ilvl="0">
      <w:start w:val="1"/>
      <w:numFmt w:val="bullet"/>
      <w:pStyle w:val="BulletFirstLevel"/>
      <w:lvlText w:val=""/>
      <w:lvlJc w:val="left"/>
      <w:pPr>
        <w:tabs>
          <w:tab w:val="num" w:pos="2418"/>
        </w:tabs>
        <w:ind w:left="2418" w:hanging="360"/>
      </w:pPr>
      <w:rPr>
        <w:rFonts w:ascii="Symbol" w:hAnsi="Symbol" w:hint="default"/>
      </w:rPr>
    </w:lvl>
  </w:abstractNum>
  <w:abstractNum w:abstractNumId="27" w15:restartNumberingAfterBreak="0">
    <w:nsid w:val="13251F53"/>
    <w:multiLevelType w:val="multilevel"/>
    <w:tmpl w:val="23FA829E"/>
    <w:name w:val="bgDeedList51022222"/>
    <w:lvl w:ilvl="0">
      <w:start w:val="1"/>
      <w:numFmt w:val="decimal"/>
      <w:lvlText w:val="G%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G%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3932A1E"/>
    <w:multiLevelType w:val="multilevel"/>
    <w:tmpl w:val="724C3F3C"/>
    <w:lvl w:ilvl="0">
      <w:start w:val="1"/>
      <w:numFmt w:val="upperLetter"/>
      <w:suff w:val="space"/>
      <w:lvlText w:val="%1:"/>
      <w:lvlJc w:val="left"/>
      <w:pPr>
        <w:ind w:left="0" w:firstLine="0"/>
      </w:pPr>
      <w:rPr>
        <w:rFonts w:ascii="Times New Roman" w:hAnsi="Times New Roman" w:hint="default"/>
        <w:b/>
        <w:i w:val="0"/>
        <w:sz w:val="36"/>
      </w:rPr>
    </w:lvl>
    <w:lvl w:ilvl="1">
      <w:start w:val="1"/>
      <w:numFmt w:val="decimal"/>
      <w:pStyle w:val="ScheduleHd2"/>
      <w:lvlText w:val="%1%2"/>
      <w:lvlJc w:val="left"/>
      <w:pPr>
        <w:tabs>
          <w:tab w:val="num" w:pos="792"/>
        </w:tabs>
        <w:ind w:left="792" w:hanging="792"/>
      </w:pPr>
    </w:lvl>
    <w:lvl w:ilvl="2">
      <w:start w:val="1"/>
      <w:numFmt w:val="upperLetter"/>
      <w:lvlText w:val="Schedule %3 "/>
      <w:lvlJc w:val="left"/>
      <w:pPr>
        <w:tabs>
          <w:tab w:val="num" w:pos="1800"/>
        </w:tabs>
        <w:ind w:left="1224" w:hanging="1224"/>
      </w:pPr>
      <w:rPr>
        <w:rFonts w:ascii="Times New Roman" w:hAnsi="Times New Roman" w:hint="default"/>
      </w:rPr>
    </w:lvl>
    <w:lvl w:ilvl="3">
      <w:start w:val="1"/>
      <w:numFmt w:val="decimal"/>
      <w:lvlText w:val="%3%4."/>
      <w:lvlJc w:val="left"/>
      <w:pPr>
        <w:tabs>
          <w:tab w:val="num" w:pos="709"/>
        </w:tabs>
        <w:ind w:left="709" w:hanging="709"/>
      </w:pPr>
      <w:rPr>
        <w:rFonts w:ascii="Times New Roman" w:hAnsi="Times New Roman" w:hint="default"/>
      </w:rPr>
    </w:lvl>
    <w:lvl w:ilvl="4">
      <w:start w:val="1"/>
      <w:numFmt w:val="decimal"/>
      <w:lvlText w:val="%3%4.%5"/>
      <w:lvlJc w:val="left"/>
      <w:pPr>
        <w:tabs>
          <w:tab w:val="num" w:pos="709"/>
        </w:tabs>
        <w:ind w:left="709" w:hanging="709"/>
      </w:pPr>
      <w:rPr>
        <w:rFonts w:ascii="Times New Roman" w:hAnsi="Times New Roman" w:hint="default"/>
        <w:b w:val="0"/>
        <w:i w:val="0"/>
        <w:sz w:val="22"/>
      </w:rPr>
    </w:lvl>
    <w:lvl w:ilvl="5">
      <w:start w:val="1"/>
      <w:numFmt w:val="lowerLetter"/>
      <w:lvlText w:val="%6)"/>
      <w:lvlJc w:val="left"/>
      <w:pPr>
        <w:tabs>
          <w:tab w:val="num" w:pos="1418"/>
        </w:tabs>
        <w:ind w:left="1418" w:hanging="709"/>
      </w:pPr>
      <w:rPr>
        <w:rFonts w:ascii="Times New Roman" w:hAnsi="Times New Roman" w:hint="default"/>
        <w:b w:val="0"/>
        <w:i w:val="0"/>
        <w:sz w:val="22"/>
      </w:rPr>
    </w:lvl>
    <w:lvl w:ilvl="6">
      <w:start w:val="1"/>
      <w:numFmt w:val="lowerRoman"/>
      <w:lvlText w:val="%7."/>
      <w:lvlJc w:val="left"/>
      <w:pPr>
        <w:tabs>
          <w:tab w:val="num" w:pos="2126"/>
        </w:tabs>
        <w:ind w:left="2126" w:hanging="708"/>
      </w:pPr>
      <w:rPr>
        <w:rFonts w:ascii="Times New Roman" w:hAnsi="Times New Roman" w:hint="default"/>
        <w:sz w:val="22"/>
      </w:rPr>
    </w:lvl>
    <w:lvl w:ilvl="7">
      <w:start w:val="1"/>
      <w:numFmt w:val="decimal"/>
      <w:lvlText w:val="0%8"/>
      <w:lvlJc w:val="left"/>
      <w:pPr>
        <w:tabs>
          <w:tab w:val="num" w:pos="2835"/>
        </w:tabs>
        <w:ind w:left="2835" w:hanging="709"/>
      </w:pPr>
      <w:rPr>
        <w:rFonts w:ascii="Times New Roman" w:hAnsi="Times New Roman" w:hint="default"/>
        <w:sz w:val="22"/>
      </w:rPr>
    </w:lvl>
    <w:lvl w:ilvl="8">
      <w:start w:val="1"/>
      <w:numFmt w:val="none"/>
      <w:lvlText w:val=""/>
      <w:lvlJc w:val="left"/>
      <w:pPr>
        <w:tabs>
          <w:tab w:val="num" w:pos="4320"/>
        </w:tabs>
        <w:ind w:left="4320" w:hanging="1440"/>
      </w:pPr>
      <w:rPr>
        <w:rFonts w:ascii="t" w:hAnsi="t" w:hint="default"/>
      </w:rPr>
    </w:lvl>
  </w:abstractNum>
  <w:abstractNum w:abstractNumId="29" w15:restartNumberingAfterBreak="0">
    <w:nsid w:val="13AF41E5"/>
    <w:multiLevelType w:val="multilevel"/>
    <w:tmpl w:val="00D08996"/>
    <w:name w:val="bgDeedList13232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49D0734"/>
    <w:multiLevelType w:val="singleLevel"/>
    <w:tmpl w:val="D5C2FBC6"/>
    <w:name w:val="bgAbcDeedList"/>
    <w:lvl w:ilvl="0">
      <w:start w:val="1"/>
      <w:numFmt w:val="lowerLetter"/>
      <w:lvlText w:val="(%1)"/>
      <w:legacy w:legacy="1" w:legacySpace="0" w:legacyIndent="567"/>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4DE42A4"/>
    <w:multiLevelType w:val="multilevel"/>
    <w:tmpl w:val="DC9AA284"/>
    <w:name w:val="bgDeedList19"/>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6154F3C"/>
    <w:multiLevelType w:val="multilevel"/>
    <w:tmpl w:val="B80E88F8"/>
    <w:name w:val="bgDeedList722222223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O%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73214AA"/>
    <w:multiLevelType w:val="multilevel"/>
    <w:tmpl w:val="DBF8783C"/>
    <w:name w:val="bgDeedList5"/>
    <w:lvl w:ilvl="0">
      <w:start w:val="1"/>
      <w:numFmt w:val="decimal"/>
      <w:lvlText w:val="A%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73872AA"/>
    <w:multiLevelType w:val="hybridMultilevel"/>
    <w:tmpl w:val="13422B86"/>
    <w:lvl w:ilvl="0" w:tplc="1C08E7EE">
      <w:start w:val="1"/>
      <w:numFmt w:val="lowerRoman"/>
      <w:lvlText w:val="(%1)"/>
      <w:lvlJc w:val="left"/>
      <w:pPr>
        <w:ind w:left="1080" w:hanging="720"/>
      </w:pPr>
      <w:rPr>
        <w:rFonts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7507FD0"/>
    <w:multiLevelType w:val="hybridMultilevel"/>
    <w:tmpl w:val="13422B86"/>
    <w:lvl w:ilvl="0" w:tplc="1C08E7EE">
      <w:start w:val="1"/>
      <w:numFmt w:val="lowerRoman"/>
      <w:lvlText w:val="(%1)"/>
      <w:lvlJc w:val="left"/>
      <w:pPr>
        <w:ind w:left="1080" w:hanging="720"/>
      </w:pPr>
      <w:rPr>
        <w:rFonts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1AB71552"/>
    <w:multiLevelType w:val="multilevel"/>
    <w:tmpl w:val="F3C6B0C0"/>
    <w:name w:val="bgAbcDeedList534232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AE15845"/>
    <w:multiLevelType w:val="multilevel"/>
    <w:tmpl w:val="58344E6C"/>
    <w:name w:val="bgDeedList20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B8E46B6"/>
    <w:multiLevelType w:val="multilevel"/>
    <w:tmpl w:val="F3C6B0C0"/>
    <w:name w:val="bgAbcDeedList533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BC75CDF"/>
    <w:multiLevelType w:val="multilevel"/>
    <w:tmpl w:val="B01484A0"/>
    <w:name w:val="bgDeedList1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C4370E2"/>
    <w:multiLevelType w:val="hybridMultilevel"/>
    <w:tmpl w:val="B3FA05BC"/>
    <w:lvl w:ilvl="0" w:tplc="3CD2A72A">
      <w:start w:val="1"/>
      <w:numFmt w:val="lowerRoman"/>
      <w:lvlText w:val="(%1)"/>
      <w:lvlJc w:val="left"/>
      <w:pPr>
        <w:ind w:left="1080" w:hanging="72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180"/>
      </w:pPr>
      <w:rPr>
        <w:rFonts w:ascii="Courier New" w:hAnsi="Courier New" w:cs="Courier New" w:hint="default"/>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C897D69"/>
    <w:multiLevelType w:val="multilevel"/>
    <w:tmpl w:val="F3C6B0C0"/>
    <w:name w:val="bgAbcDeedList534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F134F7A"/>
    <w:multiLevelType w:val="multilevel"/>
    <w:tmpl w:val="1DA0E1BC"/>
    <w:name w:val="bgDeedList10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F7A5329"/>
    <w:multiLevelType w:val="multilevel"/>
    <w:tmpl w:val="F3C6B0C0"/>
    <w:name w:val="bgAbcDeedList5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12E15D9"/>
    <w:multiLevelType w:val="multilevel"/>
    <w:tmpl w:val="00D08996"/>
    <w:name w:val="bgDeedList1323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1C66E88"/>
    <w:multiLevelType w:val="hybridMultilevel"/>
    <w:tmpl w:val="CC8A7802"/>
    <w:lvl w:ilvl="0" w:tplc="1C08E7EE">
      <w:start w:val="1"/>
      <w:numFmt w:val="lowerRoman"/>
      <w:lvlText w:val="(%1)"/>
      <w:lvlJc w:val="left"/>
      <w:pPr>
        <w:ind w:left="1080" w:hanging="720"/>
      </w:pPr>
      <w:rPr>
        <w:rFonts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40E739C"/>
    <w:multiLevelType w:val="multilevel"/>
    <w:tmpl w:val="934EC1C2"/>
    <w:name w:val="bgDeedList2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4A46C8E"/>
    <w:multiLevelType w:val="multilevel"/>
    <w:tmpl w:val="4B9E6034"/>
    <w:name w:val="bgDeedList510222222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5C40D84"/>
    <w:multiLevelType w:val="multilevel"/>
    <w:tmpl w:val="0466FA4E"/>
    <w:name w:val="bgDeedList5102222222223"/>
    <w:lvl w:ilvl="0">
      <w:start w:val="1"/>
      <w:numFmt w:val="decimal"/>
      <w:lvlText w:val="K%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K%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91535D9"/>
    <w:multiLevelType w:val="multilevel"/>
    <w:tmpl w:val="F3C6B0C0"/>
    <w:name w:val="bgAbcDeedList53423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9196196"/>
    <w:multiLevelType w:val="singleLevel"/>
    <w:tmpl w:val="2C6816F0"/>
    <w:lvl w:ilvl="0">
      <w:start w:val="1"/>
      <w:numFmt w:val="bullet"/>
      <w:pStyle w:val="ListDash1"/>
      <w:lvlText w:val="-"/>
      <w:lvlJc w:val="left"/>
      <w:pPr>
        <w:tabs>
          <w:tab w:val="num" w:pos="1701"/>
        </w:tabs>
        <w:ind w:left="1701" w:hanging="850"/>
      </w:pPr>
      <w:rPr>
        <w:rFonts w:ascii="Times New Roman" w:hAnsi="Times New Roman" w:hint="default"/>
      </w:rPr>
    </w:lvl>
  </w:abstractNum>
  <w:abstractNum w:abstractNumId="51" w15:restartNumberingAfterBreak="0">
    <w:nsid w:val="29C05C96"/>
    <w:multiLevelType w:val="hybridMultilevel"/>
    <w:tmpl w:val="783C0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2AE977FA"/>
    <w:multiLevelType w:val="multilevel"/>
    <w:tmpl w:val="1F00AB12"/>
    <w:name w:val="bgDeedList5102"/>
    <w:lvl w:ilvl="0">
      <w:start w:val="1"/>
      <w:numFmt w:val="decimal"/>
      <w:lvlText w:val="C%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AF11028"/>
    <w:multiLevelType w:val="multilevel"/>
    <w:tmpl w:val="B01484A0"/>
    <w:name w:val="bgDeedList13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55" w15:restartNumberingAfterBreak="0">
    <w:nsid w:val="2E052B29"/>
    <w:multiLevelType w:val="multilevel"/>
    <w:tmpl w:val="1C94A32A"/>
    <w:name w:val="bgDeedList932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F4D4AC6"/>
    <w:multiLevelType w:val="multilevel"/>
    <w:tmpl w:val="00D08996"/>
    <w:name w:val="bgDeedList1323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09220C0"/>
    <w:multiLevelType w:val="multilevel"/>
    <w:tmpl w:val="1C94A32A"/>
    <w:name w:val="bgDeedList93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17D48AF"/>
    <w:multiLevelType w:val="multilevel"/>
    <w:tmpl w:val="F3C6B0C0"/>
    <w:name w:val="bgDeedList9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202435B"/>
    <w:multiLevelType w:val="hybridMultilevel"/>
    <w:tmpl w:val="13422B86"/>
    <w:lvl w:ilvl="0" w:tplc="1C08E7EE">
      <w:start w:val="1"/>
      <w:numFmt w:val="lowerRoman"/>
      <w:lvlText w:val="(%1)"/>
      <w:lvlJc w:val="left"/>
      <w:pPr>
        <w:ind w:left="1080" w:hanging="720"/>
      </w:pPr>
      <w:rPr>
        <w:rFonts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3906925"/>
    <w:multiLevelType w:val="singleLevel"/>
    <w:tmpl w:val="9F9E1B28"/>
    <w:lvl w:ilvl="0">
      <w:start w:val="1"/>
      <w:numFmt w:val="bullet"/>
      <w:pStyle w:val="ListDash3"/>
      <w:lvlText w:val="-"/>
      <w:lvlJc w:val="left"/>
      <w:pPr>
        <w:tabs>
          <w:tab w:val="num" w:pos="3402"/>
        </w:tabs>
        <w:ind w:left="3402" w:hanging="850"/>
      </w:pPr>
      <w:rPr>
        <w:rFonts w:ascii="Times New Roman" w:hAnsi="Times New Roman" w:hint="default"/>
      </w:rPr>
    </w:lvl>
  </w:abstractNum>
  <w:abstractNum w:abstractNumId="61" w15:restartNumberingAfterBreak="0">
    <w:nsid w:val="36D00D56"/>
    <w:multiLevelType w:val="hybridMultilevel"/>
    <w:tmpl w:val="A9C0CC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381256E7"/>
    <w:multiLevelType w:val="multilevel"/>
    <w:tmpl w:val="13560F5E"/>
    <w:name w:val="bgDeedList9322"/>
    <w:lvl w:ilvl="0">
      <w:start w:val="1"/>
      <w:numFmt w:val="decimal"/>
      <w:lvlText w:val="J%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J%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B6C619E"/>
    <w:multiLevelType w:val="singleLevel"/>
    <w:tmpl w:val="39A01EB6"/>
    <w:name w:val="bgAbcDeedList6"/>
    <w:lvl w:ilvl="0">
      <w:start w:val="1"/>
      <w:numFmt w:val="lowerLetter"/>
      <w:lvlText w:val="(%1)"/>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C221488"/>
    <w:multiLevelType w:val="hybridMultilevel"/>
    <w:tmpl w:val="8EBAF034"/>
    <w:lvl w:ilvl="0" w:tplc="14090001">
      <w:start w:val="1"/>
      <w:numFmt w:val="bullet"/>
      <w:lvlText w:val=""/>
      <w:lvlJc w:val="left"/>
      <w:pPr>
        <w:ind w:left="1080" w:hanging="72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DE715EA"/>
    <w:multiLevelType w:val="multilevel"/>
    <w:tmpl w:val="D8C0C0A2"/>
    <w:name w:val="bgDeedList7"/>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E7315B7"/>
    <w:multiLevelType w:val="multilevel"/>
    <w:tmpl w:val="6FB05408"/>
    <w:name w:val="bgDeedList16"/>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F264801"/>
    <w:multiLevelType w:val="multilevel"/>
    <w:tmpl w:val="B01484A0"/>
    <w:name w:val="bgDeedList1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FFC7798"/>
    <w:multiLevelType w:val="multilevel"/>
    <w:tmpl w:val="9CA860FC"/>
    <w:name w:val="bgDeedList14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1A465C2"/>
    <w:multiLevelType w:val="multilevel"/>
    <w:tmpl w:val="4B9E6034"/>
    <w:name w:val="bgDeedList510222222223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1D13B89"/>
    <w:multiLevelType w:val="multilevel"/>
    <w:tmpl w:val="00D08996"/>
    <w:name w:val="bgDeedList1323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1F224DB"/>
    <w:multiLevelType w:val="hybridMultilevel"/>
    <w:tmpl w:val="13422B86"/>
    <w:lvl w:ilvl="0" w:tplc="1C08E7EE">
      <w:start w:val="1"/>
      <w:numFmt w:val="lowerRoman"/>
      <w:lvlText w:val="(%1)"/>
      <w:lvlJc w:val="left"/>
      <w:pPr>
        <w:ind w:left="1080" w:hanging="720"/>
      </w:pPr>
      <w:rPr>
        <w:rFonts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42B613FC"/>
    <w:multiLevelType w:val="multilevel"/>
    <w:tmpl w:val="373A00BC"/>
    <w:name w:val="bgDeedList510222222222223"/>
    <w:lvl w:ilvl="0">
      <w:start w:val="1"/>
      <w:numFmt w:val="decimal"/>
      <w:lvlText w:val="M%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M%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43443D5"/>
    <w:multiLevelType w:val="singleLevel"/>
    <w:tmpl w:val="52784E02"/>
    <w:name w:val="Heading2"/>
    <w:lvl w:ilvl="0">
      <w:start w:val="1"/>
      <w:numFmt w:val="lowerRoman"/>
      <w:lvlText w:val="(%1)"/>
      <w:lvlJc w:val="left"/>
      <w:pPr>
        <w:tabs>
          <w:tab w:val="num" w:pos="1440"/>
        </w:tabs>
        <w:ind w:left="1440" w:hanging="720"/>
      </w:pPr>
      <w:rPr>
        <w:rFonts w:hint="default"/>
      </w:rPr>
    </w:lvl>
  </w:abstractNum>
  <w:abstractNum w:abstractNumId="76" w15:restartNumberingAfterBreak="0">
    <w:nsid w:val="479E36B9"/>
    <w:multiLevelType w:val="multilevel"/>
    <w:tmpl w:val="93640912"/>
    <w:name w:val="bgDeedList44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8467848"/>
    <w:multiLevelType w:val="hybridMultilevel"/>
    <w:tmpl w:val="13422B86"/>
    <w:lvl w:ilvl="0" w:tplc="1C08E7EE">
      <w:start w:val="1"/>
      <w:numFmt w:val="lowerRoman"/>
      <w:lvlText w:val="(%1)"/>
      <w:lvlJc w:val="left"/>
      <w:pPr>
        <w:ind w:left="1080" w:hanging="720"/>
      </w:pPr>
      <w:rPr>
        <w:rFonts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48B758CF"/>
    <w:multiLevelType w:val="multilevel"/>
    <w:tmpl w:val="49A23AA4"/>
    <w:name w:val="bgDeedList12"/>
    <w:lvl w:ilvl="0">
      <w:start w:val="1"/>
      <w:numFmt w:val="decimal"/>
      <w:lvlText w:val="%1."/>
      <w:legacy w:legacy="1" w:legacySpace="0" w:legacyIndent="0"/>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egacy w:legacy="1" w:legacySpace="0" w:legacyIndent="0"/>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egacy w:legacy="1" w:legacySpace="0" w:legacyIndent="0"/>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99BD350"/>
    <w:multiLevelType w:val="hybridMultilevel"/>
    <w:tmpl w:val="32541BA4"/>
    <w:lvl w:ilvl="0" w:tplc="C25827B4">
      <w:start w:val="1"/>
      <w:numFmt w:val="bullet"/>
      <w:lvlText w:val="·"/>
      <w:lvlJc w:val="left"/>
      <w:pPr>
        <w:ind w:left="720" w:hanging="360"/>
      </w:pPr>
      <w:rPr>
        <w:rFonts w:ascii="Symbol" w:hAnsi="Symbol" w:hint="default"/>
      </w:rPr>
    </w:lvl>
    <w:lvl w:ilvl="1" w:tplc="8BD87B40">
      <w:start w:val="1"/>
      <w:numFmt w:val="bullet"/>
      <w:lvlText w:val="o"/>
      <w:lvlJc w:val="left"/>
      <w:pPr>
        <w:ind w:left="1440" w:hanging="360"/>
      </w:pPr>
      <w:rPr>
        <w:rFonts w:ascii="Courier New" w:hAnsi="Courier New" w:hint="default"/>
      </w:rPr>
    </w:lvl>
    <w:lvl w:ilvl="2" w:tplc="DF8C7CA6">
      <w:start w:val="1"/>
      <w:numFmt w:val="bullet"/>
      <w:lvlText w:val=""/>
      <w:lvlJc w:val="left"/>
      <w:pPr>
        <w:ind w:left="2160" w:hanging="360"/>
      </w:pPr>
      <w:rPr>
        <w:rFonts w:ascii="Wingdings" w:hAnsi="Wingdings" w:hint="default"/>
      </w:rPr>
    </w:lvl>
    <w:lvl w:ilvl="3" w:tplc="66B210B8">
      <w:start w:val="1"/>
      <w:numFmt w:val="bullet"/>
      <w:lvlText w:val=""/>
      <w:lvlJc w:val="left"/>
      <w:pPr>
        <w:ind w:left="2880" w:hanging="360"/>
      </w:pPr>
      <w:rPr>
        <w:rFonts w:ascii="Symbol" w:hAnsi="Symbol" w:hint="default"/>
      </w:rPr>
    </w:lvl>
    <w:lvl w:ilvl="4" w:tplc="BCEA0E74">
      <w:start w:val="1"/>
      <w:numFmt w:val="bullet"/>
      <w:lvlText w:val="o"/>
      <w:lvlJc w:val="left"/>
      <w:pPr>
        <w:ind w:left="3600" w:hanging="360"/>
      </w:pPr>
      <w:rPr>
        <w:rFonts w:ascii="Courier New" w:hAnsi="Courier New" w:hint="default"/>
      </w:rPr>
    </w:lvl>
    <w:lvl w:ilvl="5" w:tplc="DCB48916">
      <w:start w:val="1"/>
      <w:numFmt w:val="bullet"/>
      <w:lvlText w:val=""/>
      <w:lvlJc w:val="left"/>
      <w:pPr>
        <w:ind w:left="4320" w:hanging="360"/>
      </w:pPr>
      <w:rPr>
        <w:rFonts w:ascii="Wingdings" w:hAnsi="Wingdings" w:hint="default"/>
      </w:rPr>
    </w:lvl>
    <w:lvl w:ilvl="6" w:tplc="793683D2">
      <w:start w:val="1"/>
      <w:numFmt w:val="bullet"/>
      <w:lvlText w:val=""/>
      <w:lvlJc w:val="left"/>
      <w:pPr>
        <w:ind w:left="5040" w:hanging="360"/>
      </w:pPr>
      <w:rPr>
        <w:rFonts w:ascii="Symbol" w:hAnsi="Symbol" w:hint="default"/>
      </w:rPr>
    </w:lvl>
    <w:lvl w:ilvl="7" w:tplc="AFE47070">
      <w:start w:val="1"/>
      <w:numFmt w:val="bullet"/>
      <w:lvlText w:val="o"/>
      <w:lvlJc w:val="left"/>
      <w:pPr>
        <w:ind w:left="5760" w:hanging="360"/>
      </w:pPr>
      <w:rPr>
        <w:rFonts w:ascii="Courier New" w:hAnsi="Courier New" w:hint="default"/>
      </w:rPr>
    </w:lvl>
    <w:lvl w:ilvl="8" w:tplc="120A91A6">
      <w:start w:val="1"/>
      <w:numFmt w:val="bullet"/>
      <w:lvlText w:val=""/>
      <w:lvlJc w:val="left"/>
      <w:pPr>
        <w:ind w:left="6480" w:hanging="360"/>
      </w:pPr>
      <w:rPr>
        <w:rFonts w:ascii="Wingdings" w:hAnsi="Wingdings" w:hint="default"/>
      </w:rPr>
    </w:lvl>
  </w:abstractNum>
  <w:abstractNum w:abstractNumId="80" w15:restartNumberingAfterBreak="0">
    <w:nsid w:val="4AE20031"/>
    <w:multiLevelType w:val="multilevel"/>
    <w:tmpl w:val="D8C0C0A2"/>
    <w:name w:val="bgDeedList7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B5C5BA7"/>
    <w:multiLevelType w:val="multilevel"/>
    <w:tmpl w:val="6CEE6044"/>
    <w:name w:val="bgDeedList51022222222222223"/>
    <w:lvl w:ilvl="0">
      <w:start w:val="1"/>
      <w:numFmt w:val="decimal"/>
      <w:lvlText w:val="O%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O%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B9B457B"/>
    <w:multiLevelType w:val="multilevel"/>
    <w:tmpl w:val="E94468B4"/>
    <w:lvl w:ilvl="0">
      <w:start w:val="1"/>
      <w:numFmt w:val="decimal"/>
      <w:pStyle w:val="QA"/>
      <w:lvlText w:val="%1)"/>
      <w:lvlJc w:val="left"/>
      <w:pPr>
        <w:tabs>
          <w:tab w:val="num" w:pos="720"/>
        </w:tabs>
        <w:ind w:left="720" w:hanging="360"/>
      </w:pPr>
      <w:rPr>
        <w:rFonts w:ascii="Helv" w:hAnsi="Helv"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4DE80F29"/>
    <w:multiLevelType w:val="multilevel"/>
    <w:tmpl w:val="D8C0C0A2"/>
    <w:name w:val="bgDeedList7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F6E78D0"/>
    <w:multiLevelType w:val="multilevel"/>
    <w:tmpl w:val="6C80CE16"/>
    <w:name w:val="bgDeedList28"/>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51266CC1"/>
    <w:multiLevelType w:val="multilevel"/>
    <w:tmpl w:val="D31ED968"/>
    <w:name w:val="ListDash"/>
    <w:lvl w:ilvl="0">
      <w:start w:val="1"/>
      <w:numFmt w:val="bullet"/>
      <w:lvlText w:val="-"/>
      <w:lvlJc w:val="left"/>
      <w:pPr>
        <w:tabs>
          <w:tab w:val="num" w:pos="1701"/>
        </w:tabs>
        <w:ind w:left="1701" w:hanging="851"/>
      </w:pPr>
    </w:lvl>
    <w:lvl w:ilvl="1">
      <w:start w:val="1"/>
      <w:numFmt w:val="bullet"/>
      <w:lvlText w:val="-"/>
      <w:lvlJc w:val="left"/>
      <w:pPr>
        <w:tabs>
          <w:tab w:val="num" w:pos="2551"/>
        </w:tabs>
        <w:ind w:left="2551" w:hanging="850"/>
      </w:pPr>
    </w:lvl>
    <w:lvl w:ilvl="2">
      <w:start w:val="1"/>
      <w:numFmt w:val="bullet"/>
      <w:lvlText w:val="-"/>
      <w:lvlJc w:val="left"/>
      <w:pPr>
        <w:tabs>
          <w:tab w:val="num" w:pos="3402"/>
        </w:tabs>
        <w:ind w:left="3402" w:hanging="851"/>
      </w:pPr>
    </w:lvl>
    <w:lvl w:ilvl="3">
      <w:start w:val="1"/>
      <w:numFmt w:val="bullet"/>
      <w:lvlText w:val="-"/>
      <w:lvlJc w:val="left"/>
      <w:pPr>
        <w:tabs>
          <w:tab w:val="num" w:pos="4252"/>
        </w:tabs>
        <w:ind w:left="4252" w:hanging="850"/>
      </w:pPr>
    </w:lvl>
    <w:lvl w:ilvl="4">
      <w:start w:val="1"/>
      <w:numFmt w:val="bullet"/>
      <w:lvlText w:val="-"/>
      <w:lvlJc w:val="left"/>
      <w:pPr>
        <w:tabs>
          <w:tab w:val="num" w:pos="5102"/>
        </w:tabs>
        <w:ind w:left="5102" w:hanging="850"/>
      </w:pPr>
    </w:lvl>
    <w:lvl w:ilvl="5">
      <w:start w:val="1"/>
      <w:numFmt w:val="bullet"/>
      <w:lvlText w:val="-"/>
      <w:lvlJc w:val="left"/>
      <w:pPr>
        <w:tabs>
          <w:tab w:val="num" w:pos="1701"/>
        </w:tabs>
        <w:ind w:left="1701" w:hanging="851"/>
      </w:pPr>
    </w:lvl>
    <w:lvl w:ilvl="6">
      <w:start w:val="1"/>
      <w:numFmt w:val="bullet"/>
      <w:lvlText w:val="-"/>
      <w:lvlJc w:val="left"/>
      <w:pPr>
        <w:tabs>
          <w:tab w:val="num" w:pos="1701"/>
        </w:tabs>
        <w:ind w:left="1701" w:hanging="851"/>
      </w:pPr>
    </w:lvl>
    <w:lvl w:ilvl="7">
      <w:start w:val="1"/>
      <w:numFmt w:val="bullet"/>
      <w:lvlText w:val="-"/>
      <w:lvlJc w:val="left"/>
      <w:pPr>
        <w:tabs>
          <w:tab w:val="num" w:pos="1701"/>
        </w:tabs>
        <w:ind w:left="1701" w:hanging="851"/>
      </w:pPr>
    </w:lvl>
    <w:lvl w:ilvl="8">
      <w:start w:val="1"/>
      <w:numFmt w:val="bullet"/>
      <w:lvlText w:val="-"/>
      <w:lvlJc w:val="left"/>
      <w:pPr>
        <w:tabs>
          <w:tab w:val="num" w:pos="1701"/>
        </w:tabs>
        <w:ind w:left="1701" w:hanging="851"/>
      </w:pPr>
    </w:lvl>
  </w:abstractNum>
  <w:abstractNum w:abstractNumId="86" w15:restartNumberingAfterBreak="0">
    <w:nsid w:val="540F1B1A"/>
    <w:multiLevelType w:val="multilevel"/>
    <w:tmpl w:val="17986A58"/>
    <w:name w:val="bgDeedList8"/>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8B851B2"/>
    <w:multiLevelType w:val="multilevel"/>
    <w:tmpl w:val="4B9E6034"/>
    <w:name w:val="bgDeedList5102222222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8E87BF8"/>
    <w:multiLevelType w:val="multilevel"/>
    <w:tmpl w:val="B01484A0"/>
    <w:name w:val="bgDeedList135"/>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A6C26A1"/>
    <w:multiLevelType w:val="multilevel"/>
    <w:tmpl w:val="00D08996"/>
    <w:name w:val="bgDeedList13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B6926B9"/>
    <w:multiLevelType w:val="multilevel"/>
    <w:tmpl w:val="F0325C82"/>
    <w:lvl w:ilvl="0">
      <w:start w:val="1"/>
      <w:numFmt w:val="decimal"/>
      <w:pStyle w:val="Heading1"/>
      <w:lvlText w:val="%1"/>
      <w:lvlJc w:val="left"/>
      <w:pPr>
        <w:ind w:left="851" w:hanging="851"/>
      </w:pPr>
      <w:rPr>
        <w:rFonts w:hint="default"/>
        <w:color w:val="auto"/>
      </w:rPr>
    </w:lvl>
    <w:lvl w:ilvl="1">
      <w:start w:val="1"/>
      <w:numFmt w:val="decimal"/>
      <w:pStyle w:val="Number"/>
      <w:lvlText w:val="%1.%2"/>
      <w:lvlJc w:val="left"/>
      <w:pPr>
        <w:ind w:left="1418" w:hanging="567"/>
      </w:pPr>
      <w:rPr>
        <w:rFonts w:ascii="Calibri" w:hAnsi="Calibri" w:hint="default"/>
        <w:b w:val="0"/>
        <w:i w:val="0"/>
      </w:rPr>
    </w:lvl>
    <w:lvl w:ilvl="2">
      <w:start w:val="1"/>
      <w:numFmt w:val="lowerLetter"/>
      <w:pStyle w:val="Letter"/>
      <w:lvlText w:val="(%3)"/>
      <w:lvlJc w:val="left"/>
      <w:pPr>
        <w:ind w:left="1985" w:hanging="567"/>
      </w:pPr>
      <w:rPr>
        <w:rFonts w:hint="default"/>
      </w:rPr>
    </w:lvl>
    <w:lvl w:ilvl="3">
      <w:start w:val="1"/>
      <w:numFmt w:val="decimal"/>
      <w:lvlRestart w:val="1"/>
      <w:pStyle w:val="Heading2"/>
      <w:suff w:val="nothing"/>
      <w:lvlText w:val="Appendix %4"/>
      <w:lvlJc w:val="left"/>
      <w:pPr>
        <w:ind w:left="0" w:firstLine="0"/>
      </w:pPr>
      <w:rPr>
        <w:rFonts w:hint="default"/>
      </w:rPr>
    </w:lvl>
    <w:lvl w:ilvl="4">
      <w:start w:val="1"/>
      <w:numFmt w:val="decimal"/>
      <w:pStyle w:val="Heading3"/>
      <w:lvlText w:val="%4.%5"/>
      <w:lvlJc w:val="left"/>
      <w:pPr>
        <w:ind w:left="709" w:hanging="709"/>
      </w:pPr>
      <w:rPr>
        <w:rFonts w:hint="default"/>
      </w:rPr>
    </w:lvl>
    <w:lvl w:ilvl="5">
      <w:start w:val="1"/>
      <w:numFmt w:val="decimal"/>
      <w:pStyle w:val="Heading4"/>
      <w:lvlText w:val="%4.%5.%6"/>
      <w:lvlJc w:val="left"/>
      <w:pPr>
        <w:ind w:left="1418" w:hanging="709"/>
      </w:pPr>
      <w:rPr>
        <w:rFonts w:hint="default"/>
        <w:b w:val="0"/>
      </w:rPr>
    </w:lvl>
    <w:lvl w:ilvl="6">
      <w:start w:val="1"/>
      <w:numFmt w:val="lowerRoman"/>
      <w:lvlRestart w:val="5"/>
      <w:pStyle w:val="Roman"/>
      <w:lvlText w:val="(%7)"/>
      <w:lvlJc w:val="left"/>
      <w:pPr>
        <w:ind w:left="1134" w:hanging="567"/>
      </w:pPr>
      <w:rPr>
        <w:rFonts w:ascii="Calibri" w:hAnsi="Calibri" w:hint="default"/>
      </w:rPr>
    </w:lvl>
    <w:lvl w:ilvl="7">
      <w:start w:val="1"/>
      <w:numFmt w:val="lowerLetter"/>
      <w:lvlRestart w:val="6"/>
      <w:pStyle w:val="Letter-Appendix"/>
      <w:lvlText w:val="(%8)"/>
      <w:lvlJc w:val="left"/>
      <w:pPr>
        <w:ind w:left="1985" w:hanging="567"/>
      </w:pPr>
      <w:rPr>
        <w:rFonts w:hint="default"/>
      </w:rPr>
    </w:lvl>
    <w:lvl w:ilvl="8">
      <w:start w:val="1"/>
      <w:numFmt w:val="decimal"/>
      <w:isLgl/>
      <w:lvlText w:val="%1.%2.%3.%4.%5.%6.%7.%8.%9"/>
      <w:lvlJc w:val="left"/>
      <w:pPr>
        <w:ind w:left="1440" w:hanging="1440"/>
      </w:pPr>
      <w:rPr>
        <w:rFonts w:hint="default"/>
      </w:rPr>
    </w:lvl>
  </w:abstractNum>
  <w:abstractNum w:abstractNumId="91" w15:restartNumberingAfterBreak="0">
    <w:nsid w:val="5B772BFF"/>
    <w:multiLevelType w:val="multilevel"/>
    <w:tmpl w:val="7DD276C0"/>
    <w:name w:val="bgDeedList51022222222"/>
    <w:lvl w:ilvl="0">
      <w:start w:val="1"/>
      <w:numFmt w:val="decimal"/>
      <w:lvlText w:val="J%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J%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5D97396F"/>
    <w:multiLevelType w:val="multilevel"/>
    <w:tmpl w:val="58344E6C"/>
    <w:name w:val="bgDeedList20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FD77730"/>
    <w:multiLevelType w:val="multilevel"/>
    <w:tmpl w:val="1C94A32A"/>
    <w:name w:val="bgDeedList9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60310C07"/>
    <w:multiLevelType w:val="multilevel"/>
    <w:tmpl w:val="9CA860FC"/>
    <w:name w:val="bgDeedList14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2AB00B7"/>
    <w:multiLevelType w:val="multilevel"/>
    <w:tmpl w:val="F3C6B0C0"/>
    <w:name w:val="bgAbcDeedList55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418497B"/>
    <w:multiLevelType w:val="multilevel"/>
    <w:tmpl w:val="3850C27A"/>
    <w:name w:val="bgDeedList21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678664D"/>
    <w:multiLevelType w:val="multilevel"/>
    <w:tmpl w:val="1C94A32A"/>
    <w:name w:val="bgDeedList9"/>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8B2542A"/>
    <w:multiLevelType w:val="multilevel"/>
    <w:tmpl w:val="2CAAC048"/>
    <w:name w:val="bgDeedList26"/>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8D163FC"/>
    <w:multiLevelType w:val="multilevel"/>
    <w:tmpl w:val="CCC06742"/>
    <w:name w:val="bgAbcDeedList511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0.1"/>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A2F653D"/>
    <w:multiLevelType w:val="multilevel"/>
    <w:tmpl w:val="6FB05408"/>
    <w:name w:val="bgDeedList163"/>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A760738"/>
    <w:multiLevelType w:val="multilevel"/>
    <w:tmpl w:val="386CCEB2"/>
    <w:name w:val="bgDeedList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B9209AE"/>
    <w:multiLevelType w:val="singleLevel"/>
    <w:tmpl w:val="C2EA3F10"/>
    <w:lvl w:ilvl="0">
      <w:start w:val="1"/>
      <w:numFmt w:val="bullet"/>
      <w:pStyle w:val="ListDash5"/>
      <w:lvlText w:val="-"/>
      <w:lvlJc w:val="left"/>
      <w:pPr>
        <w:tabs>
          <w:tab w:val="num" w:pos="5103"/>
        </w:tabs>
        <w:ind w:left="5103" w:hanging="850"/>
      </w:pPr>
      <w:rPr>
        <w:rFonts w:ascii="Times New Roman" w:hAnsi="Times New Roman" w:hint="default"/>
      </w:rPr>
    </w:lvl>
  </w:abstractNum>
  <w:abstractNum w:abstractNumId="103" w15:restartNumberingAfterBreak="0">
    <w:nsid w:val="6C3A4977"/>
    <w:multiLevelType w:val="multilevel"/>
    <w:tmpl w:val="F3C6B0C0"/>
    <w:name w:val="bgAbcDeedList57"/>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C415B6F"/>
    <w:multiLevelType w:val="multilevel"/>
    <w:tmpl w:val="1C94A32A"/>
    <w:name w:val="bgDeedList93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6CA120C9"/>
    <w:multiLevelType w:val="multilevel"/>
    <w:tmpl w:val="671035E2"/>
    <w:name w:val="bgDeedList510222222"/>
    <w:lvl w:ilvl="0">
      <w:start w:val="1"/>
      <w:numFmt w:val="decimal"/>
      <w:lvlText w:val="H%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H%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D8135D8"/>
    <w:multiLevelType w:val="singleLevel"/>
    <w:tmpl w:val="170C8C80"/>
    <w:name w:val="bgAbcDeedList4"/>
    <w:lvl w:ilvl="0">
      <w:start w:val="1"/>
      <w:numFmt w:val="lowerLetter"/>
      <w:lvlText w:val="(%1)"/>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6E297485"/>
    <w:multiLevelType w:val="singleLevel"/>
    <w:tmpl w:val="F9D4065C"/>
    <w:name w:val="bgAbcDeedList5"/>
    <w:lvl w:ilvl="0">
      <w:start w:val="1"/>
      <w:numFmt w:val="lowerLetter"/>
      <w:lvlText w:val="(%1)"/>
      <w:lvlJc w:val="left"/>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E3F4194"/>
    <w:multiLevelType w:val="multilevel"/>
    <w:tmpl w:val="D3AE3314"/>
    <w:name w:val="bgDeedList510222222222222222"/>
    <w:lvl w:ilvl="0">
      <w:start w:val="1"/>
      <w:numFmt w:val="decimal"/>
      <w:lvlText w:val="P%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P%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FB422A0"/>
    <w:multiLevelType w:val="multilevel"/>
    <w:tmpl w:val="F3C6B0C0"/>
    <w:name w:val="bgAbcDeedList53423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6FF67315"/>
    <w:multiLevelType w:val="multilevel"/>
    <w:tmpl w:val="58344E6C"/>
    <w:name w:val="bgDeedList20"/>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70397E44"/>
    <w:multiLevelType w:val="singleLevel"/>
    <w:tmpl w:val="6D3285D4"/>
    <w:name w:val="bgAbcDeedList2"/>
    <w:lvl w:ilvl="0">
      <w:start w:val="1"/>
      <w:numFmt w:val="lowerLetter"/>
      <w:lvlText w:val="(%1)"/>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14246EB"/>
    <w:multiLevelType w:val="multilevel"/>
    <w:tmpl w:val="95348AA6"/>
    <w:name w:val="bgDeedList5102222222"/>
    <w:lvl w:ilvl="0">
      <w:start w:val="1"/>
      <w:numFmt w:val="decimal"/>
      <w:lvlText w:val="I%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7172692E"/>
    <w:multiLevelType w:val="multilevel"/>
    <w:tmpl w:val="1D0EE7CE"/>
    <w:lvl w:ilvl="0">
      <w:start w:val="1"/>
      <w:numFmt w:val="decimal"/>
      <w:pStyle w:val="ListNumber"/>
      <w:lvlText w:val="%1."/>
      <w:lvlJc w:val="left"/>
      <w:pPr>
        <w:tabs>
          <w:tab w:val="num" w:pos="567"/>
        </w:tabs>
        <w:ind w:left="567" w:hanging="567"/>
      </w:pPr>
      <w:rPr>
        <w:rFonts w:ascii="Arial" w:hAnsi="Arial" w:cs="Arial" w:hint="default"/>
        <w:sz w:val="20"/>
        <w:szCs w:val="20"/>
      </w:rPr>
    </w:lvl>
    <w:lvl w:ilvl="1">
      <w:start w:val="1"/>
      <w:numFmt w:val="decimal"/>
      <w:pStyle w:val="ListNumber2"/>
      <w:lvlText w:val="%1.%2"/>
      <w:lvlJc w:val="left"/>
      <w:pPr>
        <w:tabs>
          <w:tab w:val="num" w:pos="467"/>
        </w:tabs>
        <w:ind w:left="467" w:hanging="567"/>
      </w:pPr>
    </w:lvl>
    <w:lvl w:ilvl="2">
      <w:start w:val="1"/>
      <w:numFmt w:val="lowerLetter"/>
      <w:pStyle w:val="ListNumber3"/>
      <w:lvlText w:val="(%3)"/>
      <w:lvlJc w:val="left"/>
      <w:pPr>
        <w:tabs>
          <w:tab w:val="num" w:pos="1167"/>
        </w:tabs>
        <w:ind w:left="1167" w:hanging="567"/>
      </w:pPr>
      <w:rPr>
        <w:b w:val="0"/>
      </w:rPr>
    </w:lvl>
    <w:lvl w:ilvl="3">
      <w:start w:val="1"/>
      <w:numFmt w:val="lowerRoman"/>
      <w:pStyle w:val="ListNumber4"/>
      <w:lvlText w:val="(%4)"/>
      <w:lvlJc w:val="left"/>
      <w:pPr>
        <w:tabs>
          <w:tab w:val="num" w:pos="1754"/>
        </w:tabs>
        <w:ind w:left="1601" w:hanging="567"/>
      </w:pPr>
    </w:lvl>
    <w:lvl w:ilvl="4">
      <w:start w:val="1"/>
      <w:numFmt w:val="lowerLetter"/>
      <w:lvlText w:val="(%5)"/>
      <w:lvlJc w:val="left"/>
      <w:pPr>
        <w:tabs>
          <w:tab w:val="num" w:pos="1961"/>
        </w:tabs>
        <w:ind w:left="1961" w:hanging="360"/>
      </w:pPr>
      <w:rPr>
        <w:rFonts w:hint="default"/>
        <w:sz w:val="20"/>
        <w:szCs w:val="20"/>
      </w:rPr>
    </w:lvl>
    <w:lvl w:ilvl="5">
      <w:start w:val="1"/>
      <w:numFmt w:val="upperLetter"/>
      <w:pStyle w:val="ListNumber6"/>
      <w:lvlText w:val="%6."/>
      <w:lvlJc w:val="left"/>
      <w:pPr>
        <w:tabs>
          <w:tab w:val="num" w:pos="2735"/>
        </w:tabs>
        <w:ind w:left="2735" w:hanging="567"/>
      </w:pPr>
    </w:lvl>
    <w:lvl w:ilvl="6">
      <w:start w:val="1"/>
      <w:numFmt w:val="bullet"/>
      <w:pStyle w:val="ListNumber7"/>
      <w:lvlText w:val=""/>
      <w:lvlJc w:val="left"/>
      <w:pPr>
        <w:tabs>
          <w:tab w:val="num" w:pos="3302"/>
        </w:tabs>
        <w:ind w:left="3302" w:hanging="567"/>
      </w:pPr>
      <w:rPr>
        <w:rFonts w:ascii="Symbol" w:hAnsi="Symbol" w:hint="default"/>
      </w:rPr>
    </w:lvl>
    <w:lvl w:ilvl="7">
      <w:start w:val="1"/>
      <w:numFmt w:val="bullet"/>
      <w:pStyle w:val="ListNumber8"/>
      <w:lvlText w:val=""/>
      <w:lvlJc w:val="left"/>
      <w:pPr>
        <w:tabs>
          <w:tab w:val="num" w:pos="3869"/>
        </w:tabs>
        <w:ind w:left="3869" w:hanging="567"/>
      </w:pPr>
      <w:rPr>
        <w:rFonts w:ascii="Symbol" w:hAnsi="Symbol" w:hint="default"/>
        <w:sz w:val="20"/>
      </w:rPr>
    </w:lvl>
    <w:lvl w:ilvl="8">
      <w:start w:val="1"/>
      <w:numFmt w:val="lowerLetter"/>
      <w:pStyle w:val="ListNumber9"/>
      <w:lvlText w:val="(%9)"/>
      <w:lvlJc w:val="left"/>
      <w:pPr>
        <w:tabs>
          <w:tab w:val="num" w:pos="4436"/>
        </w:tabs>
        <w:ind w:left="4436" w:hanging="567"/>
      </w:pPr>
    </w:lvl>
  </w:abstractNum>
  <w:abstractNum w:abstractNumId="114" w15:restartNumberingAfterBreak="0">
    <w:nsid w:val="71AA4B25"/>
    <w:multiLevelType w:val="multilevel"/>
    <w:tmpl w:val="F3C6B0C0"/>
    <w:name w:val="bgAbcDeedList534"/>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72A60B0E"/>
    <w:multiLevelType w:val="multilevel"/>
    <w:tmpl w:val="C826EBA6"/>
    <w:name w:val="bgDeedList5102222222222223"/>
    <w:lvl w:ilvl="0">
      <w:start w:val="1"/>
      <w:numFmt w:val="decimal"/>
      <w:lvlText w:val="N%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N%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734D2F54"/>
    <w:multiLevelType w:val="multilevel"/>
    <w:tmpl w:val="13EA7588"/>
    <w:name w:val="bgDeedList21"/>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73A251D7"/>
    <w:multiLevelType w:val="multilevel"/>
    <w:tmpl w:val="F3C6B0C0"/>
    <w:name w:val="bgAbcDeedList53423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75866EBD"/>
    <w:multiLevelType w:val="multilevel"/>
    <w:tmpl w:val="415265A6"/>
    <w:name w:val="bgDeedList51022222222223"/>
    <w:lvl w:ilvl="0">
      <w:start w:val="1"/>
      <w:numFmt w:val="decimal"/>
      <w:lvlText w:val="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7690371F"/>
    <w:multiLevelType w:val="multilevel"/>
    <w:tmpl w:val="1422DE84"/>
    <w:name w:val="bgDeedList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6E621BD"/>
    <w:multiLevelType w:val="multilevel"/>
    <w:tmpl w:val="1C94A32A"/>
    <w:name w:val="bgDeedList94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78261336"/>
    <w:multiLevelType w:val="multilevel"/>
    <w:tmpl w:val="E550C22E"/>
    <w:lvl w:ilvl="0">
      <w:start w:val="1"/>
      <w:numFmt w:val="decimal"/>
      <w:pStyle w:val="numberedpara"/>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2"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123" w15:restartNumberingAfterBreak="0">
    <w:nsid w:val="79730C35"/>
    <w:multiLevelType w:val="multilevel"/>
    <w:tmpl w:val="D8C0C0A2"/>
    <w:name w:val="bgDeedList722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7A235806"/>
    <w:multiLevelType w:val="multilevel"/>
    <w:tmpl w:val="6FB05408"/>
    <w:name w:val="bgDeedList1632"/>
    <w:lvl w:ilvl="0">
      <w:start w:val="1"/>
      <w:numFmt w:val="decimal"/>
      <w:lvlText w:val="%1."/>
      <w:lvlJc w:val="left"/>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7B594CB1"/>
    <w:multiLevelType w:val="multilevel"/>
    <w:tmpl w:val="9CA860FC"/>
    <w:name w:val="bgDeedList142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127" w15:restartNumberingAfterBreak="0">
    <w:nsid w:val="7CFB0624"/>
    <w:multiLevelType w:val="multilevel"/>
    <w:tmpl w:val="58344E6C"/>
    <w:name w:val="bgDeedList20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7DE6366C"/>
    <w:multiLevelType w:val="singleLevel"/>
    <w:tmpl w:val="339C53C8"/>
    <w:lvl w:ilvl="0">
      <w:start w:val="1"/>
      <w:numFmt w:val="bullet"/>
      <w:pStyle w:val="ListDash2"/>
      <w:lvlText w:val="-"/>
      <w:lvlJc w:val="left"/>
      <w:pPr>
        <w:tabs>
          <w:tab w:val="num" w:pos="2345"/>
        </w:tabs>
        <w:ind w:left="2268" w:hanging="283"/>
      </w:pPr>
      <w:rPr>
        <w:rFonts w:ascii="Times New Roman" w:hAnsi="Times New Roman" w:hint="default"/>
      </w:rPr>
    </w:lvl>
  </w:abstractNum>
  <w:abstractNum w:abstractNumId="129" w15:restartNumberingAfterBreak="0">
    <w:nsid w:val="7E142090"/>
    <w:multiLevelType w:val="hybridMultilevel"/>
    <w:tmpl w:val="13422B86"/>
    <w:lvl w:ilvl="0" w:tplc="1C08E7EE">
      <w:start w:val="1"/>
      <w:numFmt w:val="lowerRoman"/>
      <w:lvlText w:val="(%1)"/>
      <w:lvlJc w:val="left"/>
      <w:pPr>
        <w:ind w:left="1080" w:hanging="720"/>
      </w:pPr>
      <w:rPr>
        <w:rFonts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7E2C2658"/>
    <w:multiLevelType w:val="multilevel"/>
    <w:tmpl w:val="F3C6B0C0"/>
    <w:name w:val="bgAbcDeedList55"/>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7E597E52"/>
    <w:multiLevelType w:val="multilevel"/>
    <w:tmpl w:val="1C94A32A"/>
    <w:name w:val="bgDeedList93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7E64206E"/>
    <w:multiLevelType w:val="multilevel"/>
    <w:tmpl w:val="00D08996"/>
    <w:name w:val="bgDeedList1323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EA005F4"/>
    <w:multiLevelType w:val="multilevel"/>
    <w:tmpl w:val="D8C0C0A2"/>
    <w:name w:val="bgDeedList722222223"/>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7FC755C9"/>
    <w:multiLevelType w:val="multilevel"/>
    <w:tmpl w:val="F3C6B0C0"/>
    <w:name w:val="bgAbcDeedList552"/>
    <w:lvl w:ilvl="0">
      <w:start w:val="1"/>
      <w:numFmt w:val="decimal"/>
      <w:lvlText w:val="%1."/>
      <w:lvlJc w:val="left"/>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02272249">
    <w:abstractNumId w:val="79"/>
  </w:num>
  <w:num w:numId="2" w16cid:durableId="982730577">
    <w:abstractNumId w:val="26"/>
  </w:num>
  <w:num w:numId="3" w16cid:durableId="1721857719">
    <w:abstractNumId w:val="28"/>
  </w:num>
  <w:num w:numId="4" w16cid:durableId="652297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946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531210">
    <w:abstractNumId w:val="15"/>
  </w:num>
  <w:num w:numId="7" w16cid:durableId="1305815421">
    <w:abstractNumId w:val="50"/>
  </w:num>
  <w:num w:numId="8" w16cid:durableId="239337477">
    <w:abstractNumId w:val="128"/>
  </w:num>
  <w:num w:numId="9" w16cid:durableId="855508613">
    <w:abstractNumId w:val="60"/>
  </w:num>
  <w:num w:numId="10" w16cid:durableId="1857647921">
    <w:abstractNumId w:val="22"/>
  </w:num>
  <w:num w:numId="11" w16cid:durableId="1843935073">
    <w:abstractNumId w:val="102"/>
  </w:num>
  <w:num w:numId="12" w16cid:durableId="49960917">
    <w:abstractNumId w:val="121"/>
  </w:num>
  <w:num w:numId="13" w16cid:durableId="1089041937">
    <w:abstractNumId w:val="82"/>
  </w:num>
  <w:num w:numId="14" w16cid:durableId="187911945">
    <w:abstractNumId w:val="21"/>
  </w:num>
  <w:num w:numId="15" w16cid:durableId="856313273">
    <w:abstractNumId w:val="54"/>
  </w:num>
  <w:num w:numId="16" w16cid:durableId="780689746">
    <w:abstractNumId w:val="122"/>
  </w:num>
  <w:num w:numId="17" w16cid:durableId="2086339339">
    <w:abstractNumId w:val="4"/>
  </w:num>
  <w:num w:numId="18" w16cid:durableId="1334918142">
    <w:abstractNumId w:val="3"/>
  </w:num>
  <w:num w:numId="19" w16cid:durableId="65879028">
    <w:abstractNumId w:val="2"/>
  </w:num>
  <w:num w:numId="20" w16cid:durableId="118763916">
    <w:abstractNumId w:val="1"/>
  </w:num>
  <w:num w:numId="21" w16cid:durableId="103041914">
    <w:abstractNumId w:val="0"/>
  </w:num>
  <w:num w:numId="22" w16cid:durableId="1415397337">
    <w:abstractNumId w:val="113"/>
  </w:num>
  <w:num w:numId="23" w16cid:durableId="1379549650">
    <w:abstractNumId w:val="126"/>
  </w:num>
  <w:num w:numId="24" w16cid:durableId="1508403570">
    <w:abstractNumId w:val="126"/>
  </w:num>
  <w:num w:numId="25" w16cid:durableId="1473644647">
    <w:abstractNumId w:val="65"/>
  </w:num>
  <w:num w:numId="26" w16cid:durableId="959146303">
    <w:abstractNumId w:val="90"/>
  </w:num>
  <w:num w:numId="27" w16cid:durableId="172302702">
    <w:abstractNumId w:val="9"/>
  </w:num>
  <w:num w:numId="28" w16cid:durableId="1338968745">
    <w:abstractNumId w:val="70"/>
  </w:num>
  <w:num w:numId="29" w16cid:durableId="352154630">
    <w:abstractNumId w:val="61"/>
  </w:num>
  <w:num w:numId="30" w16cid:durableId="1697779197">
    <w:abstractNumId w:val="64"/>
  </w:num>
  <w:num w:numId="31" w16cid:durableId="286090368">
    <w:abstractNumId w:val="40"/>
  </w:num>
  <w:num w:numId="32" w16cid:durableId="764115927">
    <w:abstractNumId w:val="77"/>
  </w:num>
  <w:num w:numId="33" w16cid:durableId="235094208">
    <w:abstractNumId w:val="73"/>
  </w:num>
  <w:num w:numId="34" w16cid:durableId="419327095">
    <w:abstractNumId w:val="34"/>
  </w:num>
  <w:num w:numId="35" w16cid:durableId="296035602">
    <w:abstractNumId w:val="129"/>
  </w:num>
  <w:num w:numId="36" w16cid:durableId="442462326">
    <w:abstractNumId w:val="35"/>
  </w:num>
  <w:num w:numId="37" w16cid:durableId="1225293543">
    <w:abstractNumId w:val="59"/>
  </w:num>
  <w:num w:numId="38" w16cid:durableId="617637905">
    <w:abstractNumId w:val="45"/>
  </w:num>
  <w:num w:numId="39" w16cid:durableId="1186869483">
    <w:abstractNumId w:val="90"/>
  </w:num>
  <w:num w:numId="40" w16cid:durableId="242570443">
    <w:abstractNumId w:val="9"/>
  </w:num>
  <w:num w:numId="41" w16cid:durableId="771973933">
    <w:abstractNumId w:val="9"/>
  </w:num>
  <w:num w:numId="42" w16cid:durableId="1020276503">
    <w:abstractNumId w:val="9"/>
  </w:num>
  <w:num w:numId="43" w16cid:durableId="1802965974">
    <w:abstractNumId w:val="9"/>
  </w:num>
  <w:num w:numId="44" w16cid:durableId="12358202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5325090">
    <w:abstractNumId w:val="90"/>
  </w:num>
  <w:num w:numId="46" w16cid:durableId="1126195369">
    <w:abstractNumId w:val="51"/>
  </w:num>
  <w:num w:numId="47" w16cid:durableId="1009798283">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sclapps\tempcms\contract.txt"/>
    <w:checkErrors w:val="3"/>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D2"/>
    <w:rsid w:val="00032217"/>
    <w:rsid w:val="00036FF3"/>
    <w:rsid w:val="00044132"/>
    <w:rsid w:val="000457EA"/>
    <w:rsid w:val="00047076"/>
    <w:rsid w:val="00047CBC"/>
    <w:rsid w:val="00052F78"/>
    <w:rsid w:val="00057775"/>
    <w:rsid w:val="000823A1"/>
    <w:rsid w:val="00082642"/>
    <w:rsid w:val="000945D1"/>
    <w:rsid w:val="000A5096"/>
    <w:rsid w:val="000B704F"/>
    <w:rsid w:val="000D72A3"/>
    <w:rsid w:val="000F3B43"/>
    <w:rsid w:val="00104F1B"/>
    <w:rsid w:val="00107748"/>
    <w:rsid w:val="00111B40"/>
    <w:rsid w:val="001211FB"/>
    <w:rsid w:val="00122B06"/>
    <w:rsid w:val="00127BDA"/>
    <w:rsid w:val="00141342"/>
    <w:rsid w:val="0014642B"/>
    <w:rsid w:val="00153165"/>
    <w:rsid w:val="00164DA9"/>
    <w:rsid w:val="001815B1"/>
    <w:rsid w:val="001818F7"/>
    <w:rsid w:val="00191FAF"/>
    <w:rsid w:val="001926EA"/>
    <w:rsid w:val="001A0A27"/>
    <w:rsid w:val="001A4296"/>
    <w:rsid w:val="001A73BA"/>
    <w:rsid w:val="001B3631"/>
    <w:rsid w:val="001B4A3E"/>
    <w:rsid w:val="001E1763"/>
    <w:rsid w:val="001E40AA"/>
    <w:rsid w:val="001E4E11"/>
    <w:rsid w:val="001E78F7"/>
    <w:rsid w:val="001F51B4"/>
    <w:rsid w:val="00205576"/>
    <w:rsid w:val="0020578F"/>
    <w:rsid w:val="002067B4"/>
    <w:rsid w:val="00223CCE"/>
    <w:rsid w:val="00230485"/>
    <w:rsid w:val="002322FD"/>
    <w:rsid w:val="002333C0"/>
    <w:rsid w:val="00255531"/>
    <w:rsid w:val="0029783D"/>
    <w:rsid w:val="002A648D"/>
    <w:rsid w:val="002B0667"/>
    <w:rsid w:val="002C0E05"/>
    <w:rsid w:val="002C1786"/>
    <w:rsid w:val="002C3263"/>
    <w:rsid w:val="002C5CB9"/>
    <w:rsid w:val="002D4889"/>
    <w:rsid w:val="0030039C"/>
    <w:rsid w:val="00303DBF"/>
    <w:rsid w:val="0031272E"/>
    <w:rsid w:val="00316090"/>
    <w:rsid w:val="00324CB3"/>
    <w:rsid w:val="00326285"/>
    <w:rsid w:val="003301D6"/>
    <w:rsid w:val="00334006"/>
    <w:rsid w:val="00364976"/>
    <w:rsid w:val="003666D0"/>
    <w:rsid w:val="00372085"/>
    <w:rsid w:val="0037561E"/>
    <w:rsid w:val="00392919"/>
    <w:rsid w:val="003954F1"/>
    <w:rsid w:val="003A4B13"/>
    <w:rsid w:val="003B0EAD"/>
    <w:rsid w:val="003B218F"/>
    <w:rsid w:val="003B2F15"/>
    <w:rsid w:val="003D5283"/>
    <w:rsid w:val="003D542C"/>
    <w:rsid w:val="003E446A"/>
    <w:rsid w:val="003E51CE"/>
    <w:rsid w:val="003F0179"/>
    <w:rsid w:val="003F2C76"/>
    <w:rsid w:val="00400452"/>
    <w:rsid w:val="0043735C"/>
    <w:rsid w:val="00437E7A"/>
    <w:rsid w:val="00441D89"/>
    <w:rsid w:val="00444AB3"/>
    <w:rsid w:val="00445FB6"/>
    <w:rsid w:val="00450057"/>
    <w:rsid w:val="00453894"/>
    <w:rsid w:val="004545CF"/>
    <w:rsid w:val="0048082A"/>
    <w:rsid w:val="004851D2"/>
    <w:rsid w:val="004A2EE8"/>
    <w:rsid w:val="004A4111"/>
    <w:rsid w:val="004A469C"/>
    <w:rsid w:val="004B3053"/>
    <w:rsid w:val="004C023A"/>
    <w:rsid w:val="004C6D31"/>
    <w:rsid w:val="004D4C81"/>
    <w:rsid w:val="004E5DC1"/>
    <w:rsid w:val="004F73A0"/>
    <w:rsid w:val="00507006"/>
    <w:rsid w:val="005244A2"/>
    <w:rsid w:val="005244DB"/>
    <w:rsid w:val="005250FB"/>
    <w:rsid w:val="005409A5"/>
    <w:rsid w:val="00540CA5"/>
    <w:rsid w:val="00546936"/>
    <w:rsid w:val="00555F52"/>
    <w:rsid w:val="00556D7B"/>
    <w:rsid w:val="005572F9"/>
    <w:rsid w:val="00590BE4"/>
    <w:rsid w:val="005930F4"/>
    <w:rsid w:val="005A49C0"/>
    <w:rsid w:val="005A79AD"/>
    <w:rsid w:val="005B0FAD"/>
    <w:rsid w:val="005D0852"/>
    <w:rsid w:val="005E1947"/>
    <w:rsid w:val="005E43D9"/>
    <w:rsid w:val="005E74B3"/>
    <w:rsid w:val="00601510"/>
    <w:rsid w:val="00612991"/>
    <w:rsid w:val="00617290"/>
    <w:rsid w:val="00623CCE"/>
    <w:rsid w:val="00630760"/>
    <w:rsid w:val="00641669"/>
    <w:rsid w:val="00647540"/>
    <w:rsid w:val="00647610"/>
    <w:rsid w:val="0066394C"/>
    <w:rsid w:val="00664C20"/>
    <w:rsid w:val="006722A0"/>
    <w:rsid w:val="00675EC3"/>
    <w:rsid w:val="00687E6A"/>
    <w:rsid w:val="0069224B"/>
    <w:rsid w:val="006D01B6"/>
    <w:rsid w:val="006D2A85"/>
    <w:rsid w:val="006F13C1"/>
    <w:rsid w:val="006F18C4"/>
    <w:rsid w:val="006F61D6"/>
    <w:rsid w:val="007025D3"/>
    <w:rsid w:val="00702C5B"/>
    <w:rsid w:val="007109D7"/>
    <w:rsid w:val="007109DE"/>
    <w:rsid w:val="00714A07"/>
    <w:rsid w:val="00716D55"/>
    <w:rsid w:val="0072037D"/>
    <w:rsid w:val="007219D7"/>
    <w:rsid w:val="00723C7F"/>
    <w:rsid w:val="007278A2"/>
    <w:rsid w:val="007412BE"/>
    <w:rsid w:val="007436F8"/>
    <w:rsid w:val="00747632"/>
    <w:rsid w:val="00761817"/>
    <w:rsid w:val="007754AF"/>
    <w:rsid w:val="007777C1"/>
    <w:rsid w:val="00791063"/>
    <w:rsid w:val="007910DB"/>
    <w:rsid w:val="0079348C"/>
    <w:rsid w:val="007943E1"/>
    <w:rsid w:val="007946DC"/>
    <w:rsid w:val="007A0CF6"/>
    <w:rsid w:val="007A3340"/>
    <w:rsid w:val="007A6762"/>
    <w:rsid w:val="007B4DAC"/>
    <w:rsid w:val="007C06F9"/>
    <w:rsid w:val="007C6914"/>
    <w:rsid w:val="007D2059"/>
    <w:rsid w:val="007F3ECC"/>
    <w:rsid w:val="007F59BA"/>
    <w:rsid w:val="008007A5"/>
    <w:rsid w:val="00807B3C"/>
    <w:rsid w:val="00810D52"/>
    <w:rsid w:val="00817533"/>
    <w:rsid w:val="00832AF9"/>
    <w:rsid w:val="00835CFE"/>
    <w:rsid w:val="008404B6"/>
    <w:rsid w:val="00852349"/>
    <w:rsid w:val="008535E2"/>
    <w:rsid w:val="00857BC1"/>
    <w:rsid w:val="008658B3"/>
    <w:rsid w:val="008767CA"/>
    <w:rsid w:val="00877FDC"/>
    <w:rsid w:val="00884285"/>
    <w:rsid w:val="008861D4"/>
    <w:rsid w:val="00890430"/>
    <w:rsid w:val="008A1960"/>
    <w:rsid w:val="008A4529"/>
    <w:rsid w:val="008A5702"/>
    <w:rsid w:val="008B223A"/>
    <w:rsid w:val="008D09BC"/>
    <w:rsid w:val="008D6CFC"/>
    <w:rsid w:val="008E0906"/>
    <w:rsid w:val="009063EA"/>
    <w:rsid w:val="00907D29"/>
    <w:rsid w:val="00917DE1"/>
    <w:rsid w:val="00924493"/>
    <w:rsid w:val="00926C4D"/>
    <w:rsid w:val="00931EAF"/>
    <w:rsid w:val="0094225A"/>
    <w:rsid w:val="0094309A"/>
    <w:rsid w:val="00951428"/>
    <w:rsid w:val="00962D7A"/>
    <w:rsid w:val="009675A2"/>
    <w:rsid w:val="009841F1"/>
    <w:rsid w:val="009940FB"/>
    <w:rsid w:val="00994278"/>
    <w:rsid w:val="00996226"/>
    <w:rsid w:val="00996AAC"/>
    <w:rsid w:val="009A74A4"/>
    <w:rsid w:val="009B4BBD"/>
    <w:rsid w:val="009B7F49"/>
    <w:rsid w:val="009E0DF3"/>
    <w:rsid w:val="009E4859"/>
    <w:rsid w:val="009F20C5"/>
    <w:rsid w:val="009F7EB4"/>
    <w:rsid w:val="00A05C39"/>
    <w:rsid w:val="00A1778E"/>
    <w:rsid w:val="00A226BC"/>
    <w:rsid w:val="00A23F81"/>
    <w:rsid w:val="00A26254"/>
    <w:rsid w:val="00A548B8"/>
    <w:rsid w:val="00A55632"/>
    <w:rsid w:val="00A66C91"/>
    <w:rsid w:val="00A7718F"/>
    <w:rsid w:val="00A9122D"/>
    <w:rsid w:val="00A91E80"/>
    <w:rsid w:val="00A94323"/>
    <w:rsid w:val="00AA1F88"/>
    <w:rsid w:val="00AC0951"/>
    <w:rsid w:val="00AC2A14"/>
    <w:rsid w:val="00AC60CB"/>
    <w:rsid w:val="00AC7DC7"/>
    <w:rsid w:val="00AE1228"/>
    <w:rsid w:val="00AE4462"/>
    <w:rsid w:val="00B07752"/>
    <w:rsid w:val="00B10CA0"/>
    <w:rsid w:val="00B10F14"/>
    <w:rsid w:val="00B10F3B"/>
    <w:rsid w:val="00B1762A"/>
    <w:rsid w:val="00B17DE7"/>
    <w:rsid w:val="00B20E72"/>
    <w:rsid w:val="00B23B33"/>
    <w:rsid w:val="00B23DAD"/>
    <w:rsid w:val="00B25B38"/>
    <w:rsid w:val="00B3416F"/>
    <w:rsid w:val="00B40789"/>
    <w:rsid w:val="00B45B5A"/>
    <w:rsid w:val="00B51F1E"/>
    <w:rsid w:val="00B53D04"/>
    <w:rsid w:val="00B548D1"/>
    <w:rsid w:val="00B707C8"/>
    <w:rsid w:val="00B7250A"/>
    <w:rsid w:val="00B73B34"/>
    <w:rsid w:val="00B805C2"/>
    <w:rsid w:val="00B91BD8"/>
    <w:rsid w:val="00B95A5F"/>
    <w:rsid w:val="00B970AF"/>
    <w:rsid w:val="00BA7112"/>
    <w:rsid w:val="00BB0544"/>
    <w:rsid w:val="00BC577A"/>
    <w:rsid w:val="00BE6D9D"/>
    <w:rsid w:val="00BF383E"/>
    <w:rsid w:val="00BF3B4F"/>
    <w:rsid w:val="00BF6745"/>
    <w:rsid w:val="00C04893"/>
    <w:rsid w:val="00C051EB"/>
    <w:rsid w:val="00C10902"/>
    <w:rsid w:val="00C10CE6"/>
    <w:rsid w:val="00C11F30"/>
    <w:rsid w:val="00C14EA7"/>
    <w:rsid w:val="00C202A4"/>
    <w:rsid w:val="00C225D1"/>
    <w:rsid w:val="00C24E6C"/>
    <w:rsid w:val="00C34165"/>
    <w:rsid w:val="00C35C4A"/>
    <w:rsid w:val="00C524A5"/>
    <w:rsid w:val="00C542D9"/>
    <w:rsid w:val="00C723AE"/>
    <w:rsid w:val="00C75D76"/>
    <w:rsid w:val="00C77A06"/>
    <w:rsid w:val="00C857CB"/>
    <w:rsid w:val="00CA6207"/>
    <w:rsid w:val="00CA6B9C"/>
    <w:rsid w:val="00CC4AFD"/>
    <w:rsid w:val="00CE7EB3"/>
    <w:rsid w:val="00CF00E0"/>
    <w:rsid w:val="00D031C0"/>
    <w:rsid w:val="00D12B6D"/>
    <w:rsid w:val="00D47806"/>
    <w:rsid w:val="00D502FB"/>
    <w:rsid w:val="00D71B92"/>
    <w:rsid w:val="00D8086A"/>
    <w:rsid w:val="00D80C63"/>
    <w:rsid w:val="00D81FC8"/>
    <w:rsid w:val="00D841CF"/>
    <w:rsid w:val="00D86E89"/>
    <w:rsid w:val="00DA678F"/>
    <w:rsid w:val="00DC0720"/>
    <w:rsid w:val="00DC444C"/>
    <w:rsid w:val="00DD1780"/>
    <w:rsid w:val="00DD6C05"/>
    <w:rsid w:val="00DD7376"/>
    <w:rsid w:val="00DE5F5A"/>
    <w:rsid w:val="00DF08D0"/>
    <w:rsid w:val="00E04878"/>
    <w:rsid w:val="00E14AC1"/>
    <w:rsid w:val="00E20E71"/>
    <w:rsid w:val="00E23CD2"/>
    <w:rsid w:val="00E25E2E"/>
    <w:rsid w:val="00E31EF1"/>
    <w:rsid w:val="00E35168"/>
    <w:rsid w:val="00E4185F"/>
    <w:rsid w:val="00E571A8"/>
    <w:rsid w:val="00E6088C"/>
    <w:rsid w:val="00E71E8F"/>
    <w:rsid w:val="00E72EDB"/>
    <w:rsid w:val="00E84B08"/>
    <w:rsid w:val="00E86E8E"/>
    <w:rsid w:val="00E95E16"/>
    <w:rsid w:val="00EA2568"/>
    <w:rsid w:val="00EB031C"/>
    <w:rsid w:val="00EB1818"/>
    <w:rsid w:val="00EB70F4"/>
    <w:rsid w:val="00EB7F67"/>
    <w:rsid w:val="00EC1B02"/>
    <w:rsid w:val="00EC419D"/>
    <w:rsid w:val="00ED28B0"/>
    <w:rsid w:val="00ED62F8"/>
    <w:rsid w:val="00EE4251"/>
    <w:rsid w:val="00F03CBB"/>
    <w:rsid w:val="00F12E30"/>
    <w:rsid w:val="00F1779A"/>
    <w:rsid w:val="00F35EC3"/>
    <w:rsid w:val="00F36F27"/>
    <w:rsid w:val="00F371AE"/>
    <w:rsid w:val="00F4097D"/>
    <w:rsid w:val="00F40DB1"/>
    <w:rsid w:val="00F424E4"/>
    <w:rsid w:val="00F425CA"/>
    <w:rsid w:val="00F70F55"/>
    <w:rsid w:val="00F75D0B"/>
    <w:rsid w:val="00F7627A"/>
    <w:rsid w:val="00F92ED1"/>
    <w:rsid w:val="00F959E6"/>
    <w:rsid w:val="00F97055"/>
    <w:rsid w:val="00F9785F"/>
    <w:rsid w:val="00FA0716"/>
    <w:rsid w:val="00FB1B84"/>
    <w:rsid w:val="00FC28A9"/>
    <w:rsid w:val="00FC2E78"/>
    <w:rsid w:val="00FD0555"/>
    <w:rsid w:val="00FD0976"/>
    <w:rsid w:val="00FD7207"/>
    <w:rsid w:val="00FE4626"/>
    <w:rsid w:val="1027F089"/>
    <w:rsid w:val="147B7112"/>
    <w:rsid w:val="14BA3215"/>
    <w:rsid w:val="1C4D74A2"/>
    <w:rsid w:val="34FEFCE8"/>
    <w:rsid w:val="40EFA585"/>
    <w:rsid w:val="48794E8A"/>
    <w:rsid w:val="4DB6301B"/>
    <w:rsid w:val="4F52007C"/>
    <w:rsid w:val="592644EB"/>
    <w:rsid w:val="5A7CAF32"/>
    <w:rsid w:val="62BBC7D1"/>
    <w:rsid w:val="6616BE45"/>
    <w:rsid w:val="6E779BAD"/>
    <w:rsid w:val="6EAADB63"/>
    <w:rsid w:val="77EFD50B"/>
    <w:rsid w:val="7DEE1E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C02B1"/>
  <w15:chartTrackingRefBased/>
  <w15:docId w15:val="{0C5D55DD-DFA2-4F4D-A490-62645413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063"/>
    <w:rPr>
      <w:rFonts w:ascii="Segoe UI" w:hAnsi="Segoe UI"/>
      <w:sz w:val="21"/>
    </w:rPr>
  </w:style>
  <w:style w:type="paragraph" w:styleId="Heading1">
    <w:name w:val="heading 1"/>
    <w:basedOn w:val="Normal"/>
    <w:next w:val="Normal"/>
    <w:link w:val="Heading1Char"/>
    <w:uiPriority w:val="1"/>
    <w:qFormat/>
    <w:rsid w:val="00B10CA0"/>
    <w:pPr>
      <w:keepNext/>
      <w:numPr>
        <w:numId w:val="26"/>
      </w:numPr>
      <w:spacing w:before="480" w:after="240"/>
      <w:outlineLvl w:val="0"/>
    </w:pPr>
    <w:rPr>
      <w:rFonts w:ascii="Verdana" w:hAnsi="Verdana"/>
      <w:sz w:val="36"/>
    </w:rPr>
  </w:style>
  <w:style w:type="paragraph" w:styleId="Heading2">
    <w:name w:val="heading 2"/>
    <w:basedOn w:val="Normal"/>
    <w:next w:val="Normal"/>
    <w:link w:val="Heading2Char"/>
    <w:uiPriority w:val="9"/>
    <w:qFormat/>
    <w:rsid w:val="00DD1780"/>
    <w:pPr>
      <w:pageBreakBefore/>
      <w:numPr>
        <w:ilvl w:val="3"/>
        <w:numId w:val="26"/>
      </w:numPr>
      <w:spacing w:after="180"/>
      <w:outlineLvl w:val="1"/>
    </w:pPr>
    <w:rPr>
      <w:b/>
      <w:color w:val="0A6AB4"/>
      <w:sz w:val="28"/>
    </w:rPr>
  </w:style>
  <w:style w:type="paragraph" w:styleId="Heading3">
    <w:name w:val="heading 3"/>
    <w:basedOn w:val="Normal"/>
    <w:next w:val="Normal"/>
    <w:link w:val="Heading3Char"/>
    <w:uiPriority w:val="1"/>
    <w:qFormat/>
    <w:rsid w:val="00DD1780"/>
    <w:pPr>
      <w:keepNext/>
      <w:numPr>
        <w:ilvl w:val="4"/>
        <w:numId w:val="26"/>
      </w:numPr>
      <w:spacing w:before="360" w:after="180"/>
      <w:outlineLvl w:val="2"/>
    </w:pPr>
    <w:rPr>
      <w:color w:val="0A6AB4"/>
      <w:sz w:val="28"/>
    </w:rPr>
  </w:style>
  <w:style w:type="paragraph" w:styleId="Heading4">
    <w:name w:val="heading 4"/>
    <w:basedOn w:val="Normal"/>
    <w:next w:val="Normal"/>
    <w:link w:val="Heading4Char"/>
    <w:uiPriority w:val="1"/>
    <w:qFormat/>
    <w:rsid w:val="00DD1780"/>
    <w:pPr>
      <w:keepNext/>
      <w:numPr>
        <w:ilvl w:val="5"/>
        <w:numId w:val="26"/>
      </w:numPr>
      <w:spacing w:before="240" w:after="120"/>
      <w:outlineLvl w:val="3"/>
    </w:pPr>
    <w:rPr>
      <w:color w:val="0A6AB4"/>
      <w:sz w:val="24"/>
    </w:rPr>
  </w:style>
  <w:style w:type="paragraph" w:styleId="Heading5">
    <w:name w:val="heading 5"/>
    <w:basedOn w:val="Normal"/>
    <w:next w:val="Normal"/>
    <w:link w:val="Heading5Char"/>
    <w:uiPriority w:val="1"/>
    <w:qFormat/>
    <w:rsid w:val="00DD1780"/>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DD1780"/>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DD1780"/>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DD1780"/>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DD1780"/>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DD1780"/>
  </w:style>
  <w:style w:type="paragraph" w:styleId="Footer">
    <w:name w:val="footer"/>
    <w:basedOn w:val="Normal"/>
    <w:link w:val="FooterChar"/>
    <w:uiPriority w:val="99"/>
    <w:qFormat/>
    <w:rsid w:val="00DD1780"/>
  </w:style>
  <w:style w:type="character" w:styleId="PageNumber">
    <w:name w:val="page number"/>
    <w:rsid w:val="00DD1780"/>
    <w:rPr>
      <w:rFonts w:ascii="Segoe UI" w:hAnsi="Segoe UI"/>
      <w:b/>
      <w:sz w:val="22"/>
    </w:rPr>
  </w:style>
  <w:style w:type="paragraph" w:styleId="BlockText">
    <w:name w:val="Block Text"/>
    <w:basedOn w:val="Normal"/>
    <w:rsid w:val="00FD0976"/>
    <w:pPr>
      <w:spacing w:after="120"/>
      <w:ind w:left="1440" w:right="1440"/>
    </w:pPr>
  </w:style>
  <w:style w:type="paragraph" w:styleId="BodyText">
    <w:name w:val="Body Text"/>
    <w:basedOn w:val="Normal"/>
    <w:rsid w:val="00FD0976"/>
    <w:pPr>
      <w:spacing w:after="120"/>
    </w:pPr>
  </w:style>
  <w:style w:type="paragraph" w:styleId="BodyText2">
    <w:name w:val="Body Text 2"/>
    <w:basedOn w:val="Normal"/>
    <w:rsid w:val="00FD0976"/>
    <w:pPr>
      <w:spacing w:after="120" w:line="480" w:lineRule="auto"/>
    </w:pPr>
  </w:style>
  <w:style w:type="paragraph" w:styleId="BodyText3">
    <w:name w:val="Body Text 3"/>
    <w:basedOn w:val="Normal"/>
    <w:rsid w:val="00FD0976"/>
    <w:pPr>
      <w:spacing w:after="120"/>
    </w:pPr>
    <w:rPr>
      <w:sz w:val="16"/>
      <w:szCs w:val="16"/>
    </w:rPr>
  </w:style>
  <w:style w:type="paragraph" w:styleId="BodyTextFirstIndent">
    <w:name w:val="Body Text First Indent"/>
    <w:basedOn w:val="BodyText"/>
    <w:rsid w:val="00FD0976"/>
    <w:pPr>
      <w:ind w:firstLine="210"/>
    </w:pPr>
  </w:style>
  <w:style w:type="paragraph" w:styleId="BodyTextIndent">
    <w:name w:val="Body Text Indent"/>
    <w:basedOn w:val="Normal"/>
    <w:link w:val="BodyTextIndentChar"/>
    <w:rsid w:val="00DD1780"/>
    <w:pPr>
      <w:ind w:left="720"/>
    </w:pPr>
    <w:rPr>
      <w:rFonts w:ascii="Times New Roman" w:hAnsi="Times New Roman"/>
      <w:sz w:val="24"/>
      <w:szCs w:val="24"/>
      <w:lang w:eastAsia="en-US"/>
    </w:rPr>
  </w:style>
  <w:style w:type="paragraph" w:styleId="BodyTextFirstIndent2">
    <w:name w:val="Body Text First Indent 2"/>
    <w:basedOn w:val="BodyTextIndent"/>
    <w:rsid w:val="00FD0976"/>
    <w:pPr>
      <w:ind w:firstLine="210"/>
    </w:pPr>
  </w:style>
  <w:style w:type="paragraph" w:styleId="BodyTextIndent2">
    <w:name w:val="Body Text Indent 2"/>
    <w:basedOn w:val="Normal"/>
    <w:rsid w:val="00FD0976"/>
    <w:pPr>
      <w:spacing w:after="120" w:line="480" w:lineRule="auto"/>
      <w:ind w:left="283"/>
    </w:pPr>
  </w:style>
  <w:style w:type="paragraph" w:styleId="BodyTextIndent3">
    <w:name w:val="Body Text Indent 3"/>
    <w:basedOn w:val="Normal"/>
    <w:rsid w:val="00FD0976"/>
    <w:pPr>
      <w:spacing w:after="120"/>
      <w:ind w:left="283"/>
    </w:pPr>
    <w:rPr>
      <w:sz w:val="16"/>
      <w:szCs w:val="16"/>
    </w:rPr>
  </w:style>
  <w:style w:type="paragraph" w:styleId="Caption">
    <w:name w:val="caption"/>
    <w:basedOn w:val="Normal"/>
    <w:next w:val="Normal"/>
    <w:qFormat/>
    <w:rsid w:val="00FD0976"/>
    <w:pPr>
      <w:spacing w:before="120" w:after="120"/>
    </w:pPr>
    <w:rPr>
      <w:b/>
      <w:bCs/>
    </w:rPr>
  </w:style>
  <w:style w:type="paragraph" w:styleId="Closing">
    <w:name w:val="Closing"/>
    <w:basedOn w:val="Normal"/>
    <w:rsid w:val="00FD0976"/>
    <w:pPr>
      <w:ind w:left="4252"/>
    </w:pPr>
  </w:style>
  <w:style w:type="paragraph" w:styleId="CommentText">
    <w:name w:val="annotation text"/>
    <w:basedOn w:val="Normal"/>
    <w:link w:val="CommentTextChar"/>
    <w:uiPriority w:val="99"/>
    <w:semiHidden/>
    <w:unhideWhenUsed/>
    <w:rsid w:val="00DD1780"/>
    <w:rPr>
      <w:sz w:val="20"/>
    </w:rPr>
  </w:style>
  <w:style w:type="paragraph" w:styleId="Date">
    <w:name w:val="Date"/>
    <w:basedOn w:val="Normal"/>
    <w:next w:val="Normal"/>
    <w:rsid w:val="00FD0976"/>
  </w:style>
  <w:style w:type="paragraph" w:styleId="DocumentMap">
    <w:name w:val="Document Map"/>
    <w:basedOn w:val="Normal"/>
    <w:semiHidden/>
    <w:rsid w:val="00FD0976"/>
    <w:pPr>
      <w:shd w:val="clear" w:color="auto" w:fill="000080"/>
    </w:pPr>
    <w:rPr>
      <w:rFonts w:ascii="Tahoma" w:hAnsi="Tahoma" w:cs="Tahoma"/>
    </w:rPr>
  </w:style>
  <w:style w:type="paragraph" w:styleId="E-mailSignature">
    <w:name w:val="E-mail Signature"/>
    <w:basedOn w:val="Normal"/>
    <w:rsid w:val="00FD0976"/>
  </w:style>
  <w:style w:type="paragraph" w:styleId="EndnoteText">
    <w:name w:val="endnote text"/>
    <w:basedOn w:val="Normal"/>
    <w:semiHidden/>
    <w:rsid w:val="00FD0976"/>
    <w:rPr>
      <w:sz w:val="16"/>
    </w:rPr>
  </w:style>
  <w:style w:type="paragraph" w:styleId="EnvelopeAddress">
    <w:name w:val="envelope address"/>
    <w:basedOn w:val="Normal"/>
    <w:rsid w:val="00FD0976"/>
    <w:pPr>
      <w:framePr w:w="7920" w:h="1980" w:hRule="exact" w:hSpace="180" w:wrap="auto" w:hAnchor="page" w:xAlign="center" w:yAlign="bottom"/>
      <w:ind w:left="2880"/>
    </w:pPr>
  </w:style>
  <w:style w:type="paragraph" w:styleId="EnvelopeReturn">
    <w:name w:val="envelope return"/>
    <w:basedOn w:val="Normal"/>
    <w:rsid w:val="00FD0976"/>
    <w:rPr>
      <w:rFonts w:cs="Arial"/>
    </w:rPr>
  </w:style>
  <w:style w:type="paragraph" w:styleId="FootnoteText">
    <w:name w:val="footnote text"/>
    <w:basedOn w:val="Normal"/>
    <w:link w:val="FootnoteTextChar"/>
    <w:uiPriority w:val="99"/>
    <w:rsid w:val="00DD1780"/>
    <w:pPr>
      <w:spacing w:before="60" w:line="228" w:lineRule="auto"/>
      <w:ind w:left="284" w:hanging="284"/>
    </w:pPr>
    <w:rPr>
      <w:sz w:val="17"/>
    </w:rPr>
  </w:style>
  <w:style w:type="paragraph" w:styleId="HTMLAddress">
    <w:name w:val="HTML Address"/>
    <w:basedOn w:val="Normal"/>
    <w:rsid w:val="00FD0976"/>
    <w:rPr>
      <w:i/>
      <w:iCs/>
    </w:rPr>
  </w:style>
  <w:style w:type="paragraph" w:styleId="HTMLPreformatted">
    <w:name w:val="HTML Preformatted"/>
    <w:basedOn w:val="Normal"/>
    <w:rsid w:val="00FD0976"/>
    <w:rPr>
      <w:rFonts w:ascii="Courier New" w:hAnsi="Courier New" w:cs="Courier New"/>
    </w:rPr>
  </w:style>
  <w:style w:type="paragraph" w:styleId="Index1">
    <w:name w:val="index 1"/>
    <w:basedOn w:val="Normal"/>
    <w:next w:val="Normal"/>
    <w:autoRedefine/>
    <w:semiHidden/>
    <w:rsid w:val="00FD0976"/>
    <w:pPr>
      <w:ind w:left="200" w:hanging="200"/>
    </w:pPr>
  </w:style>
  <w:style w:type="paragraph" w:styleId="Index2">
    <w:name w:val="index 2"/>
    <w:basedOn w:val="Normal"/>
    <w:next w:val="Normal"/>
    <w:autoRedefine/>
    <w:semiHidden/>
    <w:rsid w:val="00FD0976"/>
    <w:pPr>
      <w:ind w:left="400" w:hanging="200"/>
    </w:pPr>
  </w:style>
  <w:style w:type="paragraph" w:styleId="Index3">
    <w:name w:val="index 3"/>
    <w:basedOn w:val="Normal"/>
    <w:next w:val="Normal"/>
    <w:autoRedefine/>
    <w:semiHidden/>
    <w:rsid w:val="00FD0976"/>
    <w:pPr>
      <w:ind w:left="600" w:hanging="200"/>
    </w:pPr>
  </w:style>
  <w:style w:type="paragraph" w:styleId="Index4">
    <w:name w:val="index 4"/>
    <w:basedOn w:val="Normal"/>
    <w:next w:val="Normal"/>
    <w:autoRedefine/>
    <w:semiHidden/>
    <w:rsid w:val="00FD0976"/>
    <w:pPr>
      <w:ind w:left="800" w:hanging="200"/>
    </w:pPr>
  </w:style>
  <w:style w:type="paragraph" w:styleId="Index5">
    <w:name w:val="index 5"/>
    <w:basedOn w:val="Normal"/>
    <w:next w:val="Normal"/>
    <w:autoRedefine/>
    <w:semiHidden/>
    <w:rsid w:val="00FD0976"/>
    <w:pPr>
      <w:ind w:left="1000" w:hanging="200"/>
    </w:pPr>
  </w:style>
  <w:style w:type="paragraph" w:styleId="Index6">
    <w:name w:val="index 6"/>
    <w:basedOn w:val="Normal"/>
    <w:next w:val="Normal"/>
    <w:autoRedefine/>
    <w:semiHidden/>
    <w:rsid w:val="00FD0976"/>
    <w:pPr>
      <w:ind w:left="1200" w:hanging="200"/>
    </w:pPr>
  </w:style>
  <w:style w:type="paragraph" w:styleId="Index7">
    <w:name w:val="index 7"/>
    <w:basedOn w:val="Normal"/>
    <w:next w:val="Normal"/>
    <w:autoRedefine/>
    <w:semiHidden/>
    <w:rsid w:val="00FD0976"/>
    <w:pPr>
      <w:ind w:left="1400" w:hanging="200"/>
    </w:pPr>
  </w:style>
  <w:style w:type="paragraph" w:styleId="Index8">
    <w:name w:val="index 8"/>
    <w:basedOn w:val="Normal"/>
    <w:next w:val="Normal"/>
    <w:autoRedefine/>
    <w:semiHidden/>
    <w:rsid w:val="00FD0976"/>
    <w:pPr>
      <w:ind w:left="1600" w:hanging="200"/>
    </w:pPr>
  </w:style>
  <w:style w:type="paragraph" w:styleId="Index9">
    <w:name w:val="index 9"/>
    <w:basedOn w:val="Normal"/>
    <w:next w:val="Normal"/>
    <w:autoRedefine/>
    <w:semiHidden/>
    <w:rsid w:val="00FD0976"/>
    <w:pPr>
      <w:ind w:left="1800" w:hanging="200"/>
    </w:pPr>
  </w:style>
  <w:style w:type="paragraph" w:styleId="IndexHeading">
    <w:name w:val="index heading"/>
    <w:basedOn w:val="Normal"/>
    <w:next w:val="Index1"/>
    <w:semiHidden/>
    <w:rsid w:val="00FD0976"/>
    <w:rPr>
      <w:rFonts w:cs="Arial"/>
      <w:b/>
      <w:bCs/>
    </w:rPr>
  </w:style>
  <w:style w:type="paragraph" w:styleId="List">
    <w:name w:val="List"/>
    <w:basedOn w:val="Normal"/>
    <w:rsid w:val="00DD1780"/>
    <w:pPr>
      <w:spacing w:after="60"/>
      <w:ind w:left="1702" w:hanging="851"/>
    </w:pPr>
    <w:rPr>
      <w:rFonts w:ascii="Arial" w:hAnsi="Arial"/>
      <w:sz w:val="20"/>
      <w:lang w:eastAsia="en-US"/>
    </w:rPr>
  </w:style>
  <w:style w:type="paragraph" w:styleId="List2">
    <w:name w:val="List 2"/>
    <w:basedOn w:val="Normal"/>
    <w:rsid w:val="00FD0976"/>
    <w:pPr>
      <w:ind w:left="566" w:hanging="283"/>
    </w:pPr>
  </w:style>
  <w:style w:type="paragraph" w:styleId="List3">
    <w:name w:val="List 3"/>
    <w:basedOn w:val="Normal"/>
    <w:rsid w:val="00FD0976"/>
    <w:pPr>
      <w:ind w:left="849" w:hanging="283"/>
    </w:pPr>
  </w:style>
  <w:style w:type="paragraph" w:styleId="List4">
    <w:name w:val="List 4"/>
    <w:basedOn w:val="Normal"/>
    <w:rsid w:val="00FD0976"/>
    <w:pPr>
      <w:ind w:left="1132" w:hanging="283"/>
    </w:pPr>
  </w:style>
  <w:style w:type="paragraph" w:styleId="List5">
    <w:name w:val="List 5"/>
    <w:basedOn w:val="Normal"/>
    <w:rsid w:val="00FD0976"/>
    <w:pPr>
      <w:ind w:left="1415" w:hanging="283"/>
    </w:pPr>
  </w:style>
  <w:style w:type="paragraph" w:styleId="ListBullet">
    <w:name w:val="List Bullet"/>
    <w:basedOn w:val="Normal"/>
    <w:autoRedefine/>
    <w:rsid w:val="00FD0976"/>
    <w:pPr>
      <w:numPr>
        <w:numId w:val="17"/>
      </w:numPr>
    </w:pPr>
  </w:style>
  <w:style w:type="paragraph" w:styleId="ListBullet2">
    <w:name w:val="List Bullet 2"/>
    <w:basedOn w:val="Normal"/>
    <w:autoRedefine/>
    <w:rsid w:val="00FD0976"/>
    <w:pPr>
      <w:numPr>
        <w:numId w:val="18"/>
      </w:numPr>
    </w:pPr>
  </w:style>
  <w:style w:type="paragraph" w:styleId="ListBullet3">
    <w:name w:val="List Bullet 3"/>
    <w:basedOn w:val="Normal"/>
    <w:autoRedefine/>
    <w:rsid w:val="00FD0976"/>
    <w:pPr>
      <w:numPr>
        <w:numId w:val="19"/>
      </w:numPr>
    </w:pPr>
  </w:style>
  <w:style w:type="paragraph" w:styleId="ListBullet4">
    <w:name w:val="List Bullet 4"/>
    <w:basedOn w:val="Normal"/>
    <w:autoRedefine/>
    <w:rsid w:val="00FD0976"/>
    <w:pPr>
      <w:numPr>
        <w:numId w:val="20"/>
      </w:numPr>
    </w:pPr>
  </w:style>
  <w:style w:type="paragraph" w:styleId="ListBullet5">
    <w:name w:val="List Bullet 5"/>
    <w:basedOn w:val="Normal"/>
    <w:autoRedefine/>
    <w:rsid w:val="00FD0976"/>
    <w:pPr>
      <w:numPr>
        <w:numId w:val="21"/>
      </w:numPr>
    </w:pPr>
  </w:style>
  <w:style w:type="paragraph" w:styleId="ListContinue">
    <w:name w:val="List Continue"/>
    <w:basedOn w:val="Normal"/>
    <w:rsid w:val="00FD0976"/>
    <w:pPr>
      <w:spacing w:after="120"/>
      <w:ind w:left="283"/>
    </w:pPr>
  </w:style>
  <w:style w:type="paragraph" w:styleId="ListContinue2">
    <w:name w:val="List Continue 2"/>
    <w:basedOn w:val="Normal"/>
    <w:rsid w:val="00FD0976"/>
    <w:pPr>
      <w:spacing w:after="120"/>
      <w:ind w:left="566"/>
    </w:pPr>
  </w:style>
  <w:style w:type="paragraph" w:styleId="ListContinue3">
    <w:name w:val="List Continue 3"/>
    <w:basedOn w:val="Normal"/>
    <w:rsid w:val="00FD0976"/>
    <w:pPr>
      <w:spacing w:after="120"/>
      <w:ind w:left="849"/>
    </w:pPr>
  </w:style>
  <w:style w:type="paragraph" w:styleId="ListContinue4">
    <w:name w:val="List Continue 4"/>
    <w:basedOn w:val="Normal"/>
    <w:rsid w:val="00FD0976"/>
    <w:pPr>
      <w:spacing w:after="120"/>
      <w:ind w:left="1132"/>
    </w:pPr>
  </w:style>
  <w:style w:type="paragraph" w:styleId="ListContinue5">
    <w:name w:val="List Continue 5"/>
    <w:basedOn w:val="Normal"/>
    <w:rsid w:val="00FD0976"/>
    <w:pPr>
      <w:spacing w:after="120"/>
      <w:ind w:left="1415"/>
    </w:pPr>
  </w:style>
  <w:style w:type="paragraph" w:styleId="ListNumber">
    <w:name w:val="List Number"/>
    <w:basedOn w:val="Paragraph"/>
    <w:rsid w:val="00FD0976"/>
    <w:pPr>
      <w:numPr>
        <w:numId w:val="22"/>
      </w:numPr>
    </w:pPr>
  </w:style>
  <w:style w:type="paragraph" w:styleId="ListNumber2">
    <w:name w:val="List Number 2"/>
    <w:basedOn w:val="Paragraph"/>
    <w:rsid w:val="00FD0976"/>
    <w:pPr>
      <w:numPr>
        <w:ilvl w:val="1"/>
        <w:numId w:val="22"/>
      </w:numPr>
    </w:pPr>
  </w:style>
  <w:style w:type="paragraph" w:styleId="ListNumber3">
    <w:name w:val="List Number 3"/>
    <w:basedOn w:val="Paragraph"/>
    <w:rsid w:val="00FD0976"/>
    <w:pPr>
      <w:numPr>
        <w:ilvl w:val="2"/>
        <w:numId w:val="22"/>
      </w:numPr>
    </w:pPr>
  </w:style>
  <w:style w:type="paragraph" w:styleId="ListNumber4">
    <w:name w:val="List Number 4"/>
    <w:basedOn w:val="Paragraph"/>
    <w:rsid w:val="00FD0976"/>
    <w:pPr>
      <w:numPr>
        <w:ilvl w:val="3"/>
        <w:numId w:val="22"/>
      </w:numPr>
    </w:pPr>
  </w:style>
  <w:style w:type="paragraph" w:styleId="ListNumber5">
    <w:name w:val="List Number 5"/>
    <w:basedOn w:val="Paragraph"/>
    <w:rsid w:val="00FD0976"/>
  </w:style>
  <w:style w:type="paragraph" w:styleId="MacroText">
    <w:name w:val="macro"/>
    <w:semiHidden/>
    <w:rsid w:val="00FD09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FD097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FD0976"/>
    <w:rPr>
      <w:rFonts w:ascii="Times New Roman" w:hAnsi="Times New Roman"/>
      <w:sz w:val="24"/>
      <w:szCs w:val="24"/>
    </w:rPr>
  </w:style>
  <w:style w:type="paragraph" w:styleId="NormalIndent">
    <w:name w:val="Normal Indent"/>
    <w:basedOn w:val="Normal"/>
    <w:rsid w:val="00FD0976"/>
    <w:pPr>
      <w:ind w:left="720"/>
    </w:pPr>
  </w:style>
  <w:style w:type="paragraph" w:styleId="NoteHeading">
    <w:name w:val="Note Heading"/>
    <w:basedOn w:val="Normal"/>
    <w:next w:val="Normal"/>
    <w:rsid w:val="00FD0976"/>
  </w:style>
  <w:style w:type="paragraph" w:styleId="PlainText">
    <w:name w:val="Plain Text"/>
    <w:basedOn w:val="Normal"/>
    <w:rsid w:val="00FD0976"/>
    <w:rPr>
      <w:rFonts w:ascii="Courier New" w:hAnsi="Courier New" w:cs="Courier New"/>
    </w:rPr>
  </w:style>
  <w:style w:type="paragraph" w:styleId="Salutation">
    <w:name w:val="Salutation"/>
    <w:basedOn w:val="Normal"/>
    <w:next w:val="Normal"/>
    <w:rsid w:val="00FD0976"/>
  </w:style>
  <w:style w:type="paragraph" w:styleId="Signature">
    <w:name w:val="Signature"/>
    <w:basedOn w:val="Normal"/>
    <w:rsid w:val="00FD0976"/>
    <w:pPr>
      <w:ind w:left="4252"/>
    </w:pPr>
  </w:style>
  <w:style w:type="paragraph" w:styleId="Subtitle">
    <w:name w:val="Subtitle"/>
    <w:basedOn w:val="Normal"/>
    <w:qFormat/>
    <w:rsid w:val="00FD0976"/>
    <w:pPr>
      <w:spacing w:after="60"/>
      <w:jc w:val="center"/>
      <w:outlineLvl w:val="1"/>
    </w:pPr>
    <w:rPr>
      <w:rFonts w:cs="Arial"/>
      <w:sz w:val="24"/>
      <w:szCs w:val="24"/>
    </w:rPr>
  </w:style>
  <w:style w:type="paragraph" w:styleId="TableofAuthorities">
    <w:name w:val="table of authorities"/>
    <w:basedOn w:val="Normal"/>
    <w:next w:val="Normal"/>
    <w:semiHidden/>
    <w:rsid w:val="00DD1780"/>
    <w:pPr>
      <w:spacing w:after="200" w:line="276" w:lineRule="auto"/>
      <w:ind w:left="240" w:hanging="240"/>
    </w:pPr>
    <w:rPr>
      <w:rFonts w:ascii="Calibri" w:eastAsia="Calibri" w:hAnsi="Calibri"/>
      <w:sz w:val="22"/>
      <w:szCs w:val="22"/>
      <w:lang w:eastAsia="en-US"/>
    </w:rPr>
  </w:style>
  <w:style w:type="paragraph" w:styleId="TableofFigures">
    <w:name w:val="table of figures"/>
    <w:basedOn w:val="Normal"/>
    <w:next w:val="Normal"/>
    <w:semiHidden/>
    <w:rsid w:val="00DD1780"/>
    <w:pPr>
      <w:spacing w:after="200" w:line="276" w:lineRule="auto"/>
      <w:ind w:left="480" w:hanging="480"/>
    </w:pPr>
    <w:rPr>
      <w:rFonts w:ascii="Calibri" w:eastAsia="Calibri" w:hAnsi="Calibri"/>
      <w:sz w:val="22"/>
      <w:szCs w:val="22"/>
      <w:lang w:eastAsia="en-US"/>
    </w:rPr>
  </w:style>
  <w:style w:type="paragraph" w:styleId="Title">
    <w:name w:val="Title"/>
    <w:basedOn w:val="Normal"/>
    <w:next w:val="Normal"/>
    <w:link w:val="TitleChar"/>
    <w:uiPriority w:val="99"/>
    <w:qFormat/>
    <w:rsid w:val="00DD1780"/>
    <w:pPr>
      <w:spacing w:after="840" w:line="216" w:lineRule="auto"/>
    </w:pPr>
    <w:rPr>
      <w:rFonts w:ascii="Segoe UI Black" w:hAnsi="Segoe UI Black" w:cs="Lucida Sans Unicode"/>
      <w:b/>
      <w:sz w:val="72"/>
      <w:szCs w:val="72"/>
    </w:rPr>
  </w:style>
  <w:style w:type="paragraph" w:styleId="TOAHeading">
    <w:name w:val="toa heading"/>
    <w:basedOn w:val="Normal"/>
    <w:next w:val="Normal"/>
    <w:semiHidden/>
    <w:rsid w:val="00DD1780"/>
    <w:pPr>
      <w:spacing w:before="120" w:after="200" w:line="276" w:lineRule="auto"/>
    </w:pPr>
    <w:rPr>
      <w:rFonts w:ascii="Arial" w:eastAsia="Calibri" w:hAnsi="Arial" w:cs="Arial"/>
      <w:b/>
      <w:bCs/>
      <w:sz w:val="22"/>
      <w:szCs w:val="24"/>
      <w:lang w:eastAsia="en-US"/>
    </w:rPr>
  </w:style>
  <w:style w:type="paragraph" w:styleId="TOC1">
    <w:name w:val="toc 1"/>
    <w:basedOn w:val="Normal"/>
    <w:next w:val="Normal"/>
    <w:uiPriority w:val="39"/>
    <w:qFormat/>
    <w:rsid w:val="005409A5"/>
    <w:pPr>
      <w:tabs>
        <w:tab w:val="right" w:pos="9072"/>
      </w:tabs>
      <w:spacing w:before="80" w:after="80"/>
      <w:ind w:left="567" w:right="567" w:hanging="567"/>
    </w:pPr>
    <w:rPr>
      <w:rFonts w:ascii="Segoe UI Semibold" w:hAnsi="Segoe UI Semibold"/>
      <w:sz w:val="22"/>
    </w:rPr>
  </w:style>
  <w:style w:type="paragraph" w:styleId="TOC2">
    <w:name w:val="toc 2"/>
    <w:basedOn w:val="Normal"/>
    <w:next w:val="Normal"/>
    <w:uiPriority w:val="39"/>
    <w:qFormat/>
    <w:rsid w:val="00F959E6"/>
    <w:pPr>
      <w:tabs>
        <w:tab w:val="right" w:pos="9072"/>
      </w:tabs>
      <w:spacing w:before="80" w:after="80"/>
      <w:ind w:left="567" w:right="567"/>
    </w:pPr>
    <w:rPr>
      <w:sz w:val="20"/>
    </w:rPr>
  </w:style>
  <w:style w:type="paragraph" w:styleId="TOC3">
    <w:name w:val="toc 3"/>
    <w:basedOn w:val="Normal"/>
    <w:next w:val="Normal"/>
    <w:uiPriority w:val="39"/>
    <w:qFormat/>
    <w:rsid w:val="00DD1780"/>
    <w:pPr>
      <w:tabs>
        <w:tab w:val="right" w:pos="8080"/>
      </w:tabs>
      <w:spacing w:before="120"/>
      <w:ind w:left="1276" w:right="567" w:hanging="1276"/>
    </w:pPr>
  </w:style>
  <w:style w:type="paragraph" w:styleId="TOC4">
    <w:name w:val="toc 4"/>
    <w:basedOn w:val="Normal"/>
    <w:next w:val="Normal"/>
    <w:autoRedefine/>
    <w:uiPriority w:val="39"/>
    <w:unhideWhenUsed/>
    <w:rsid w:val="00DD1780"/>
    <w:pPr>
      <w:spacing w:line="276" w:lineRule="auto"/>
      <w:ind w:left="440"/>
    </w:pPr>
    <w:rPr>
      <w:rFonts w:ascii="Calibri" w:eastAsia="Calibri" w:hAnsi="Calibri"/>
      <w:sz w:val="20"/>
      <w:lang w:eastAsia="en-US"/>
    </w:rPr>
  </w:style>
  <w:style w:type="paragraph" w:styleId="TOC5">
    <w:name w:val="toc 5"/>
    <w:basedOn w:val="Normal"/>
    <w:next w:val="Normal"/>
    <w:autoRedefine/>
    <w:uiPriority w:val="39"/>
    <w:unhideWhenUsed/>
    <w:rsid w:val="00DD1780"/>
    <w:pPr>
      <w:spacing w:line="276" w:lineRule="auto"/>
      <w:ind w:left="660"/>
    </w:pPr>
    <w:rPr>
      <w:rFonts w:ascii="Calibri" w:eastAsia="Calibri" w:hAnsi="Calibri"/>
      <w:sz w:val="20"/>
      <w:lang w:eastAsia="en-US"/>
    </w:rPr>
  </w:style>
  <w:style w:type="paragraph" w:styleId="TOC6">
    <w:name w:val="toc 6"/>
    <w:basedOn w:val="Normal"/>
    <w:next w:val="Normal"/>
    <w:autoRedefine/>
    <w:semiHidden/>
    <w:rsid w:val="00FD0976"/>
    <w:pPr>
      <w:ind w:left="1000"/>
    </w:pPr>
  </w:style>
  <w:style w:type="paragraph" w:styleId="TOC7">
    <w:name w:val="toc 7"/>
    <w:basedOn w:val="Normal"/>
    <w:next w:val="Normal"/>
    <w:autoRedefine/>
    <w:semiHidden/>
    <w:rsid w:val="00FD0976"/>
    <w:pPr>
      <w:ind w:left="1200"/>
    </w:pPr>
  </w:style>
  <w:style w:type="paragraph" w:styleId="TOC8">
    <w:name w:val="toc 8"/>
    <w:basedOn w:val="Normal"/>
    <w:next w:val="Normal"/>
    <w:autoRedefine/>
    <w:semiHidden/>
    <w:rsid w:val="00FD0976"/>
    <w:pPr>
      <w:ind w:left="1400"/>
    </w:pPr>
  </w:style>
  <w:style w:type="paragraph" w:styleId="TOC9">
    <w:name w:val="toc 9"/>
    <w:basedOn w:val="Normal"/>
    <w:next w:val="Normal"/>
    <w:autoRedefine/>
    <w:semiHidden/>
    <w:rsid w:val="00FD0976"/>
    <w:pPr>
      <w:ind w:left="1600"/>
    </w:p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szCs w:val="24"/>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szCs w:val="24"/>
      <w:lang w:val="en-US"/>
    </w:rPr>
  </w:style>
  <w:style w:type="paragraph" w:customStyle="1" w:styleId="Addresses">
    <w:name w:val="Addresses"/>
    <w:basedOn w:val="Normal"/>
    <w:rsid w:val="00FD0976"/>
    <w:rPr>
      <w:rFonts w:ascii="Times New Roman" w:hAnsi="Times New Roman"/>
      <w:sz w:val="18"/>
    </w:rPr>
  </w:style>
  <w:style w:type="paragraph" w:customStyle="1" w:styleId="Appendix1">
    <w:name w:val="Appendix 1"/>
    <w:basedOn w:val="Heading1"/>
    <w:next w:val="BodyText"/>
    <w:rsid w:val="00FD0976"/>
    <w:pPr>
      <w:numPr>
        <w:numId w:val="14"/>
      </w:numPr>
      <w:spacing w:before="240" w:after="120"/>
    </w:pPr>
    <w:rPr>
      <w:rFonts w:ascii="Times New Roman" w:hAnsi="Times New Roman"/>
      <w:kern w:val="32"/>
      <w:sz w:val="32"/>
    </w:rPr>
  </w:style>
  <w:style w:type="paragraph" w:customStyle="1" w:styleId="Appendix2">
    <w:name w:val="Appendix 2"/>
    <w:basedOn w:val="Appendix1"/>
    <w:next w:val="BodyText"/>
    <w:rsid w:val="00FD0976"/>
    <w:pPr>
      <w:numPr>
        <w:ilvl w:val="1"/>
      </w:numPr>
      <w:outlineLvl w:val="1"/>
    </w:pPr>
    <w:rPr>
      <w:sz w:val="24"/>
    </w:rPr>
  </w:style>
  <w:style w:type="paragraph" w:customStyle="1" w:styleId="Appendix3">
    <w:name w:val="Appendix 3"/>
    <w:basedOn w:val="Appendix2"/>
    <w:next w:val="BodyText"/>
    <w:rsid w:val="00FD0976"/>
    <w:pPr>
      <w:numPr>
        <w:ilvl w:val="2"/>
      </w:numPr>
      <w:outlineLvl w:val="2"/>
    </w:pPr>
  </w:style>
  <w:style w:type="paragraph" w:customStyle="1" w:styleId="Appendix4">
    <w:name w:val="Appendix 4"/>
    <w:basedOn w:val="Appendix3"/>
    <w:next w:val="BodyText"/>
    <w:rsid w:val="00FD0976"/>
    <w:pPr>
      <w:numPr>
        <w:ilvl w:val="3"/>
      </w:numPr>
      <w:spacing w:before="120"/>
      <w:outlineLvl w:val="3"/>
    </w:pPr>
  </w:style>
  <w:style w:type="paragraph" w:customStyle="1" w:styleId="Appendix5">
    <w:name w:val="Appendix 5"/>
    <w:basedOn w:val="Appendix4"/>
    <w:next w:val="BodyText"/>
    <w:rsid w:val="00FD0976"/>
    <w:pPr>
      <w:numPr>
        <w:ilvl w:val="4"/>
      </w:numPr>
      <w:outlineLvl w:val="4"/>
    </w:pPr>
  </w:style>
  <w:style w:type="paragraph" w:customStyle="1" w:styleId="Appendix6">
    <w:name w:val="Appendix 6"/>
    <w:basedOn w:val="Appendix5"/>
    <w:rsid w:val="00FD0976"/>
    <w:pPr>
      <w:numPr>
        <w:ilvl w:val="5"/>
      </w:numPr>
      <w:outlineLvl w:val="5"/>
    </w:pPr>
  </w:style>
  <w:style w:type="paragraph" w:customStyle="1" w:styleId="Appendix7">
    <w:name w:val="Appendix 7"/>
    <w:basedOn w:val="Appendix6"/>
    <w:rsid w:val="00FD0976"/>
    <w:pPr>
      <w:numPr>
        <w:ilvl w:val="6"/>
      </w:numPr>
      <w:outlineLvl w:val="6"/>
    </w:pPr>
  </w:style>
  <w:style w:type="paragraph" w:customStyle="1" w:styleId="Appendix8">
    <w:name w:val="Appendix 8"/>
    <w:basedOn w:val="Appendix7"/>
    <w:rsid w:val="00FD0976"/>
    <w:pPr>
      <w:numPr>
        <w:ilvl w:val="7"/>
      </w:numPr>
      <w:outlineLvl w:val="7"/>
    </w:pPr>
  </w:style>
  <w:style w:type="paragraph" w:customStyle="1" w:styleId="Appendix9">
    <w:name w:val="Appendix 9"/>
    <w:basedOn w:val="Appendix8"/>
    <w:rsid w:val="00FD0976"/>
    <w:pPr>
      <w:numPr>
        <w:ilvl w:val="8"/>
      </w:numPr>
      <w:outlineLvl w:val="8"/>
    </w:pPr>
  </w:style>
  <w:style w:type="paragraph" w:styleId="BalloonText">
    <w:name w:val="Balloon Text"/>
    <w:basedOn w:val="Normal"/>
    <w:link w:val="BalloonTextChar"/>
    <w:uiPriority w:val="99"/>
    <w:semiHidden/>
    <w:unhideWhenUsed/>
    <w:rsid w:val="00DD1780"/>
    <w:rPr>
      <w:rFonts w:ascii="Tahoma" w:hAnsi="Tahoma" w:cs="Tahoma"/>
      <w:sz w:val="16"/>
      <w:szCs w:val="16"/>
    </w:rPr>
  </w:style>
  <w:style w:type="paragraph" w:customStyle="1" w:styleId="BodyTextHanging">
    <w:name w:val="Body Text Hanging"/>
    <w:basedOn w:val="BodyText"/>
    <w:pPr>
      <w:ind w:hanging="850"/>
    </w:pPr>
  </w:style>
  <w:style w:type="paragraph" w:customStyle="1" w:styleId="BodyTextNoIndent">
    <w:name w:val="Body Text No Indent"/>
    <w:basedOn w:val="BodyText"/>
  </w:style>
  <w:style w:type="paragraph" w:customStyle="1" w:styleId="bullet0">
    <w:name w:val="bullet"/>
    <w:basedOn w:val="Normal"/>
    <w:pPr>
      <w:spacing w:after="240"/>
      <w:jc w:val="both"/>
    </w:pPr>
    <w:rPr>
      <w:rFonts w:ascii="Times" w:hAnsi="Times"/>
      <w:lang w:val="en-AU"/>
    </w:rPr>
  </w:style>
  <w:style w:type="paragraph" w:customStyle="1" w:styleId="BulletFirstLevel">
    <w:name w:val="Bullet First Level"/>
    <w:basedOn w:val="Normal"/>
    <w:pPr>
      <w:numPr>
        <w:numId w:val="2"/>
      </w:numPr>
      <w:tabs>
        <w:tab w:val="left" w:pos="2058"/>
      </w:tabs>
      <w:spacing w:after="60" w:line="288" w:lineRule="auto"/>
    </w:pPr>
    <w:rPr>
      <w:rFonts w:ascii="Arial" w:hAnsi="Arial"/>
      <w:snapToGrid w:val="0"/>
      <w:sz w:val="20"/>
    </w:rPr>
  </w:style>
  <w:style w:type="character" w:styleId="CommentReference">
    <w:name w:val="annotation reference"/>
    <w:uiPriority w:val="99"/>
    <w:semiHidden/>
    <w:unhideWhenUsed/>
    <w:rsid w:val="00DD1780"/>
    <w:rPr>
      <w:sz w:val="16"/>
      <w:szCs w:val="16"/>
    </w:rPr>
  </w:style>
  <w:style w:type="paragraph" w:customStyle="1" w:styleId="Contact">
    <w:name w:val="Contact"/>
    <w:basedOn w:val="Normal"/>
    <w:rsid w:val="00FD0976"/>
    <w:rPr>
      <w:rFonts w:ascii="Times New Roman" w:hAnsi="Times New Roman"/>
      <w:b/>
      <w:snapToGrid w:val="0"/>
      <w:sz w:val="22"/>
      <w:lang w:val="en-US"/>
    </w:rPr>
  </w:style>
  <w:style w:type="paragraph" w:customStyle="1" w:styleId="ContractDescription">
    <w:name w:val="Contract Description"/>
    <w:basedOn w:val="Normal"/>
    <w:pPr>
      <w:jc w:val="center"/>
    </w:pPr>
    <w:rPr>
      <w:b/>
      <w:sz w:val="32"/>
    </w:rPr>
  </w:style>
  <w:style w:type="character" w:styleId="FootnoteReference">
    <w:name w:val="footnote reference"/>
    <w:rsid w:val="00DD1780"/>
    <w:rPr>
      <w:vertAlign w:val="superscript"/>
    </w:rPr>
  </w:style>
  <w:style w:type="character" w:customStyle="1" w:styleId="Heading1Char">
    <w:name w:val="Heading 1 Char"/>
    <w:link w:val="Heading1"/>
    <w:uiPriority w:val="1"/>
    <w:rsid w:val="00B10CA0"/>
    <w:rPr>
      <w:rFonts w:ascii="Verdana" w:hAnsi="Verdana"/>
      <w:sz w:val="36"/>
    </w:rPr>
  </w:style>
  <w:style w:type="paragraph" w:customStyle="1" w:styleId="Heading1NoNum">
    <w:name w:val="Heading 1 NoNum"/>
    <w:basedOn w:val="Heading1"/>
    <w:next w:val="BodyText"/>
    <w:rsid w:val="00FD0976"/>
    <w:pPr>
      <w:pageBreakBefore/>
      <w:pBdr>
        <w:top w:val="single" w:sz="18" w:space="18" w:color="auto"/>
        <w:left w:val="single" w:sz="18" w:space="4" w:color="auto"/>
        <w:bottom w:val="single" w:sz="18" w:space="18" w:color="auto"/>
        <w:right w:val="single" w:sz="18" w:space="4" w:color="auto"/>
      </w:pBdr>
      <w:shd w:val="pct10" w:color="auto" w:fill="FFFFFF"/>
      <w:spacing w:before="120" w:after="360"/>
      <w:jc w:val="center"/>
      <w:outlineLvl w:val="9"/>
    </w:pPr>
    <w:rPr>
      <w:rFonts w:ascii="Times New Roman" w:hAnsi="Times New Roman"/>
      <w:caps/>
      <w:kern w:val="32"/>
    </w:rPr>
  </w:style>
  <w:style w:type="paragraph" w:customStyle="1" w:styleId="Heading1Sch">
    <w:name w:val="Heading 1 Sch"/>
    <w:basedOn w:val="Normal"/>
    <w:pPr>
      <w:pBdr>
        <w:bottom w:val="single" w:sz="12" w:space="1" w:color="auto"/>
      </w:pBdr>
      <w:jc w:val="both"/>
    </w:pPr>
    <w:rPr>
      <w:rFonts w:ascii="Arial Mäori" w:hAnsi="Arial Mäori"/>
      <w:b/>
      <w:bCs/>
      <w:sz w:val="20"/>
      <w:szCs w:val="24"/>
      <w:lang w:val="en-GB"/>
    </w:rPr>
  </w:style>
  <w:style w:type="paragraph" w:customStyle="1" w:styleId="ScheduleHd2">
    <w:name w:val="Schedule Hd 2"/>
    <w:basedOn w:val="Normal"/>
    <w:pPr>
      <w:numPr>
        <w:ilvl w:val="1"/>
        <w:numId w:val="3"/>
      </w:numPr>
      <w:tabs>
        <w:tab w:val="num" w:pos="850"/>
      </w:tabs>
      <w:ind w:left="850" w:hanging="850"/>
      <w:jc w:val="both"/>
    </w:pPr>
    <w:rPr>
      <w:rFonts w:ascii="Arial Mäori" w:eastAsia="Arial Unicode MS" w:hAnsi="Arial Mäori"/>
      <w:kern w:val="28"/>
      <w:sz w:val="20"/>
      <w:szCs w:val="24"/>
    </w:rPr>
  </w:style>
  <w:style w:type="paragraph" w:customStyle="1" w:styleId="Heading2Sch">
    <w:name w:val="Heading 2 Sch"/>
    <w:basedOn w:val="ScheduleHd2"/>
    <w:pPr>
      <w:numPr>
        <w:ilvl w:val="0"/>
        <w:numId w:val="0"/>
      </w:numPr>
      <w:tabs>
        <w:tab w:val="num" w:pos="792"/>
        <w:tab w:val="num" w:pos="850"/>
      </w:tabs>
      <w:ind w:left="850" w:hanging="850"/>
    </w:pPr>
  </w:style>
  <w:style w:type="paragraph" w:customStyle="1" w:styleId="Heading3Sch">
    <w:name w:val="Heading 3 Sch"/>
    <w:basedOn w:val="Normal"/>
    <w:pPr>
      <w:numPr>
        <w:ilvl w:val="2"/>
        <w:numId w:val="4"/>
      </w:numPr>
      <w:jc w:val="both"/>
    </w:pPr>
    <w:rPr>
      <w:rFonts w:ascii="Arial Mäori" w:eastAsia="Arial Unicode MS" w:hAnsi="Arial Mäori"/>
      <w:kern w:val="28"/>
      <w:sz w:val="20"/>
      <w:szCs w:val="24"/>
    </w:rPr>
  </w:style>
  <w:style w:type="paragraph" w:customStyle="1" w:styleId="Heading4Sch">
    <w:name w:val="Heading 4 Sch"/>
    <w:basedOn w:val="Heading3Sch"/>
    <w:pPr>
      <w:numPr>
        <w:ilvl w:val="3"/>
        <w:numId w:val="5"/>
      </w:numPr>
      <w:tabs>
        <w:tab w:val="num" w:pos="360"/>
        <w:tab w:val="num" w:pos="643"/>
      </w:tabs>
      <w:ind w:left="360" w:hanging="360"/>
    </w:pPr>
  </w:style>
  <w:style w:type="character" w:styleId="Hyperlink">
    <w:name w:val="Hyperlink"/>
    <w:uiPriority w:val="99"/>
    <w:rsid w:val="00DD1780"/>
    <w:rPr>
      <w:b/>
      <w:color w:val="595959"/>
      <w:u w:val="none"/>
    </w:rPr>
  </w:style>
  <w:style w:type="paragraph" w:customStyle="1" w:styleId="Indent1">
    <w:name w:val="Indent 1"/>
    <w:basedOn w:val="Normal"/>
    <w:pPr>
      <w:ind w:left="850"/>
    </w:pPr>
  </w:style>
  <w:style w:type="paragraph" w:customStyle="1" w:styleId="Indent2">
    <w:name w:val="Indent 2"/>
    <w:basedOn w:val="Normal"/>
    <w:pPr>
      <w:ind w:left="1417"/>
    </w:pPr>
  </w:style>
  <w:style w:type="paragraph" w:customStyle="1" w:styleId="LargeTitle">
    <w:name w:val="Large Title"/>
    <w:basedOn w:val="Title"/>
    <w:next w:val="Title"/>
    <w:rsid w:val="00FD0976"/>
    <w:pPr>
      <w:spacing w:before="360" w:after="1080"/>
    </w:pPr>
    <w:rPr>
      <w:rFonts w:ascii="Times New Roman" w:hAnsi="Times New Roman" w:cs="Times New Roman"/>
      <w:bCs/>
      <w:color w:val="000000"/>
      <w:sz w:val="36"/>
      <w:szCs w:val="20"/>
    </w:rPr>
  </w:style>
  <w:style w:type="paragraph" w:customStyle="1" w:styleId="ListBullet1">
    <w:name w:val="List Bullet 1"/>
    <w:basedOn w:val="Normal"/>
    <w:pPr>
      <w:numPr>
        <w:numId w:val="6"/>
      </w:numPr>
      <w:spacing w:after="60"/>
    </w:pPr>
  </w:style>
  <w:style w:type="paragraph" w:customStyle="1" w:styleId="ListContinue1">
    <w:name w:val="List Continue 1"/>
    <w:basedOn w:val="Normal"/>
    <w:pPr>
      <w:spacing w:after="60"/>
      <w:ind w:left="1701"/>
    </w:pPr>
  </w:style>
  <w:style w:type="paragraph" w:customStyle="1" w:styleId="ListDash1">
    <w:name w:val="List Dash 1"/>
    <w:basedOn w:val="Normal"/>
    <w:pPr>
      <w:numPr>
        <w:numId w:val="7"/>
      </w:numPr>
      <w:spacing w:after="60"/>
    </w:pPr>
  </w:style>
  <w:style w:type="paragraph" w:customStyle="1" w:styleId="ListDash2">
    <w:name w:val="List Dash 2"/>
    <w:basedOn w:val="ListDash1"/>
    <w:pPr>
      <w:numPr>
        <w:numId w:val="8"/>
      </w:numPr>
      <w:tabs>
        <w:tab w:val="clear" w:pos="2345"/>
      </w:tabs>
      <w:ind w:left="2552" w:hanging="851"/>
    </w:pPr>
  </w:style>
  <w:style w:type="paragraph" w:customStyle="1" w:styleId="ListDash3">
    <w:name w:val="List Dash 3"/>
    <w:basedOn w:val="ListDash2"/>
    <w:pPr>
      <w:numPr>
        <w:numId w:val="9"/>
      </w:numPr>
    </w:pPr>
  </w:style>
  <w:style w:type="paragraph" w:customStyle="1" w:styleId="ListDash4">
    <w:name w:val="List Dash 4"/>
    <w:basedOn w:val="ListDash3"/>
    <w:pPr>
      <w:numPr>
        <w:numId w:val="10"/>
      </w:numPr>
    </w:pPr>
  </w:style>
  <w:style w:type="paragraph" w:customStyle="1" w:styleId="ListDash5">
    <w:name w:val="List Dash 5"/>
    <w:basedOn w:val="ListDash4"/>
    <w:pPr>
      <w:numPr>
        <w:numId w:val="11"/>
      </w:numPr>
    </w:pPr>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szCs w:val="24"/>
      <w:lang w:val="en-US"/>
    </w:rPr>
  </w:style>
  <w:style w:type="paragraph" w:customStyle="1" w:styleId="MoHHeading1">
    <w:name w:val="MoH Heading1"/>
    <w:basedOn w:val="Normal"/>
    <w:rPr>
      <w:rFonts w:ascii="Arial Mäori" w:hAnsi="Arial Mäori"/>
      <w:b/>
      <w:caps/>
      <w:szCs w:val="24"/>
    </w:rPr>
  </w:style>
  <w:style w:type="paragraph" w:customStyle="1" w:styleId="MoHHeading2">
    <w:name w:val="MoH Heading2"/>
    <w:basedOn w:val="Normal"/>
    <w:rPr>
      <w:rFonts w:ascii="Arial Mäori" w:hAnsi="Arial Mäori"/>
      <w:b/>
    </w:rPr>
  </w:style>
  <w:style w:type="paragraph" w:customStyle="1" w:styleId="MoHHeading3">
    <w:name w:val="MoH Heading3"/>
    <w:basedOn w:val="Normal"/>
    <w:rPr>
      <w:rFonts w:ascii="Arial Mäori" w:hAnsi="Arial Mäori"/>
      <w:b/>
      <w:i/>
      <w:szCs w:val="24"/>
    </w:rPr>
  </w:style>
  <w:style w:type="paragraph" w:customStyle="1" w:styleId="NoNumCrt">
    <w:name w:val="NoNumCrt"/>
    <w:basedOn w:val="Normal"/>
    <w:pPr>
      <w:tabs>
        <w:tab w:val="left" w:pos="720"/>
        <w:tab w:val="left" w:pos="1440"/>
        <w:tab w:val="left" w:pos="2160"/>
        <w:tab w:val="left" w:pos="2880"/>
        <w:tab w:val="left" w:pos="3600"/>
        <w:tab w:val="left" w:pos="4320"/>
      </w:tabs>
    </w:pPr>
    <w:rPr>
      <w:rFonts w:ascii="Arial" w:hAnsi="Arial"/>
      <w:sz w:val="20"/>
      <w:lang w:val="en-GB"/>
    </w:rPr>
  </w:style>
  <w:style w:type="paragraph" w:customStyle="1" w:styleId="numberedpara">
    <w:name w:val="numbered para"/>
    <w:basedOn w:val="Normal"/>
    <w:pPr>
      <w:numPr>
        <w:numId w:val="12"/>
      </w:numPr>
      <w:tabs>
        <w:tab w:val="left" w:pos="0"/>
      </w:tabs>
      <w:suppressAutoHyphens/>
      <w:spacing w:after="240"/>
      <w:jc w:val="both"/>
    </w:pPr>
    <w:rPr>
      <w:lang w:val="en-AU"/>
    </w:rPr>
  </w:style>
  <w:style w:type="paragraph" w:customStyle="1" w:styleId="ProviderAddress">
    <w:name w:val="Provider Address"/>
    <w:basedOn w:val="Addresses"/>
    <w:rsid w:val="00FD0976"/>
    <w:pPr>
      <w:jc w:val="center"/>
    </w:pPr>
    <w:rPr>
      <w:sz w:val="22"/>
    </w:rPr>
  </w:style>
  <w:style w:type="paragraph" w:customStyle="1" w:styleId="ProviderName">
    <w:name w:val="Provider Name"/>
    <w:basedOn w:val="Normal"/>
    <w:rsid w:val="00FD0976"/>
    <w:pPr>
      <w:jc w:val="center"/>
    </w:pPr>
    <w:rPr>
      <w:rFonts w:ascii="Times New Roman" w:hAnsi="Times New Roman"/>
      <w:b/>
      <w:sz w:val="56"/>
    </w:rPr>
  </w:style>
  <w:style w:type="paragraph" w:customStyle="1" w:styleId="Published">
    <w:name w:val="Published"/>
    <w:basedOn w:val="Normal"/>
    <w:rPr>
      <w:rFonts w:ascii="Times New Roman Mäori" w:hAnsi="Times New Roman Mäori"/>
      <w:szCs w:val="24"/>
    </w:rPr>
  </w:style>
  <w:style w:type="paragraph" w:customStyle="1" w:styleId="QA">
    <w:name w:val="Q&amp;A"/>
    <w:basedOn w:val="Normal"/>
    <w:pPr>
      <w:numPr>
        <w:numId w:val="13"/>
      </w:numPr>
      <w:jc w:val="both"/>
    </w:pPr>
    <w:rPr>
      <w:rFonts w:ascii="Arial" w:hAnsi="Arial"/>
      <w:lang w:val="en-AU"/>
    </w:rPr>
  </w:style>
  <w:style w:type="paragraph" w:customStyle="1" w:styleId="TableHeader">
    <w:name w:val="Table Header"/>
    <w:basedOn w:val="Normal"/>
    <w:pPr>
      <w:spacing w:before="60" w:after="60"/>
    </w:pPr>
    <w:rPr>
      <w:rFonts w:ascii="Arial" w:hAnsi="Arial"/>
      <w:b/>
      <w:i/>
      <w:snapToGrid w:val="0"/>
      <w:sz w:val="18"/>
    </w:rPr>
  </w:style>
  <w:style w:type="paragraph" w:customStyle="1" w:styleId="TableText">
    <w:name w:val="Table Text"/>
    <w:basedOn w:val="Normal"/>
    <w:pPr>
      <w:tabs>
        <w:tab w:val="left" w:pos="3168"/>
      </w:tabs>
      <w:spacing w:before="60" w:after="40" w:line="288" w:lineRule="auto"/>
    </w:pPr>
    <w:rPr>
      <w:rFonts w:ascii="Arial" w:hAnsi="Arial"/>
      <w:snapToGrid w:val="0"/>
      <w:sz w:val="20"/>
    </w:rPr>
  </w:style>
  <w:style w:type="paragraph" w:customStyle="1" w:styleId="Unpublished">
    <w:name w:val="Unpublished"/>
    <w:basedOn w:val="Normal"/>
    <w:rPr>
      <w:rFonts w:ascii="Arial Mäori" w:hAnsi="Arial Mäori"/>
      <w:szCs w:val="24"/>
    </w:rPr>
  </w:style>
  <w:style w:type="paragraph" w:customStyle="1" w:styleId="BodyText21">
    <w:name w:val="Body Text 21"/>
    <w:basedOn w:val="Normal"/>
    <w:pPr>
      <w:autoSpaceDE w:val="0"/>
      <w:autoSpaceDN w:val="0"/>
      <w:adjustRightInd w:val="0"/>
      <w:spacing w:after="280"/>
      <w:ind w:left="1014" w:hanging="11"/>
    </w:pPr>
    <w:rPr>
      <w:sz w:val="24"/>
    </w:rPr>
  </w:style>
  <w:style w:type="paragraph" w:customStyle="1" w:styleId="CopiedTo">
    <w:name w:val="CopiedTo"/>
    <w:basedOn w:val="Normal"/>
    <w:pPr>
      <w:tabs>
        <w:tab w:val="left" w:pos="992"/>
      </w:tabs>
      <w:ind w:left="992"/>
    </w:pPr>
    <w:rPr>
      <w:sz w:val="22"/>
      <w:lang w:val="en-AU"/>
    </w:rPr>
  </w:style>
  <w:style w:type="paragraph" w:customStyle="1" w:styleId="CopyTo">
    <w:name w:val="CopyTo"/>
    <w:basedOn w:val="Normal"/>
    <w:next w:val="CopiedTo"/>
    <w:pPr>
      <w:tabs>
        <w:tab w:val="left" w:pos="992"/>
      </w:tabs>
      <w:spacing w:before="280"/>
      <w:ind w:left="992" w:hanging="992"/>
    </w:pPr>
    <w:rPr>
      <w:sz w:val="22"/>
      <w:lang w:val="en-AU"/>
    </w:rPr>
  </w:style>
  <w:style w:type="paragraph" w:customStyle="1" w:styleId="DeedFooter">
    <w:name w:val="DeedFooter"/>
    <w:basedOn w:val="Normal"/>
    <w:pPr>
      <w:spacing w:before="80"/>
    </w:pPr>
    <w:rPr>
      <w:sz w:val="12"/>
    </w:rPr>
  </w:style>
  <w:style w:type="paragraph" w:customStyle="1" w:styleId="Enclosure">
    <w:name w:val="Enclosure"/>
    <w:basedOn w:val="Normal"/>
    <w:next w:val="Normal"/>
    <w:pPr>
      <w:pBdr>
        <w:bottom w:val="single" w:sz="6" w:space="6" w:color="auto"/>
      </w:pBdr>
      <w:spacing w:after="360"/>
    </w:pPr>
    <w:rPr>
      <w:b/>
      <w:sz w:val="28"/>
    </w:rPr>
  </w:style>
  <w:style w:type="character" w:styleId="EndnoteReference">
    <w:name w:val="endnote reference"/>
    <w:semiHidden/>
    <w:rsid w:val="00FD0976"/>
    <w:rPr>
      <w:vertAlign w:val="superscript"/>
      <w:lang w:val="en-NZ"/>
    </w:rPr>
  </w:style>
  <w:style w:type="paragraph" w:customStyle="1" w:styleId="Heading">
    <w:name w:val="Heading"/>
    <w:basedOn w:val="Normal"/>
    <w:rsid w:val="00FD0976"/>
    <w:pPr>
      <w:spacing w:after="200" w:line="320" w:lineRule="atLeast"/>
    </w:pPr>
    <w:rPr>
      <w:rFonts w:ascii="Times New (W1)" w:hAnsi="Times New (W1)"/>
      <w:b/>
      <w:sz w:val="24"/>
      <w:szCs w:val="24"/>
      <w:lang w:val="en-GB"/>
    </w:rPr>
  </w:style>
  <w:style w:type="character" w:customStyle="1" w:styleId="Heading20">
    <w:name w:val="Heading2"/>
    <w:rPr>
      <w:b/>
      <w:spacing w:val="0"/>
      <w:sz w:val="24"/>
    </w:rPr>
  </w:style>
  <w:style w:type="paragraph" w:customStyle="1" w:styleId="Indent3">
    <w:name w:val="Indent 3"/>
    <w:basedOn w:val="Normal"/>
    <w:pPr>
      <w:ind w:left="1984"/>
    </w:pPr>
  </w:style>
  <w:style w:type="paragraph" w:customStyle="1" w:styleId="Indent4">
    <w:name w:val="Indent 4"/>
    <w:basedOn w:val="Normal"/>
    <w:pPr>
      <w:ind w:left="2551"/>
    </w:pPr>
  </w:style>
  <w:style w:type="paragraph" w:customStyle="1" w:styleId="Indent5">
    <w:name w:val="Indent 5"/>
    <w:basedOn w:val="Normal"/>
    <w:pPr>
      <w:ind w:left="3118"/>
    </w:pPr>
  </w:style>
  <w:style w:type="character" w:customStyle="1" w:styleId="LTO">
    <w:name w:val="LTO"/>
    <w:rPr>
      <w:b/>
      <w:spacing w:val="0"/>
      <w:sz w:val="20"/>
    </w:rPr>
  </w:style>
  <w:style w:type="paragraph" w:customStyle="1" w:styleId="Normal3">
    <w:name w:val="Normal 3"/>
    <w:basedOn w:val="Normal"/>
    <w:pPr>
      <w:tabs>
        <w:tab w:val="left" w:pos="851"/>
      </w:tabs>
      <w:ind w:left="1418"/>
    </w:pPr>
  </w:style>
  <w:style w:type="character" w:customStyle="1" w:styleId="Paragraph2">
    <w:name w:val="Paragraph2"/>
    <w:rPr>
      <w:spacing w:val="0"/>
      <w:sz w:val="20"/>
    </w:rPr>
  </w:style>
  <w:style w:type="character" w:customStyle="1" w:styleId="Paragraph3">
    <w:name w:val="Paragraph3"/>
    <w:rPr>
      <w:spacing w:val="0"/>
      <w:sz w:val="20"/>
    </w:rPr>
  </w:style>
  <w:style w:type="paragraph" w:customStyle="1" w:styleId="Recitals">
    <w:name w:val="Recitals"/>
    <w:basedOn w:val="Normal"/>
    <w:pPr>
      <w:ind w:left="851" w:hanging="851"/>
    </w:pPr>
  </w:style>
  <w:style w:type="paragraph" w:customStyle="1" w:styleId="Schedule">
    <w:name w:val="Schedule"/>
    <w:basedOn w:val="Normal"/>
    <w:next w:val="Normal"/>
    <w:rPr>
      <w:b/>
      <w:sz w:val="28"/>
      <w:lang w:val="en-US"/>
    </w:rPr>
  </w:style>
  <w:style w:type="paragraph" w:customStyle="1" w:styleId="WPNormal">
    <w:name w:val="WP_Normal"/>
    <w:basedOn w:val="Normal"/>
    <w:rPr>
      <w:rFonts w:ascii="Times" w:hAnsi="Times"/>
      <w:sz w:val="28"/>
    </w:rPr>
  </w:style>
  <w:style w:type="paragraph" w:customStyle="1" w:styleId="Paragraph">
    <w:name w:val="Paragraph"/>
    <w:link w:val="ParagraphChar"/>
    <w:rsid w:val="00FD0976"/>
    <w:pPr>
      <w:spacing w:after="200" w:line="320" w:lineRule="atLeast"/>
    </w:pPr>
    <w:rPr>
      <w:rFonts w:ascii="Arial" w:hAnsi="Arial"/>
      <w:lang w:eastAsia="en-US"/>
    </w:rPr>
  </w:style>
  <w:style w:type="character" w:customStyle="1" w:styleId="ParagraphChar">
    <w:name w:val="Paragraph Char"/>
    <w:link w:val="Paragraph"/>
    <w:rsid w:val="00FD0976"/>
    <w:rPr>
      <w:rFonts w:ascii="Arial" w:hAnsi="Arial"/>
      <w:lang w:eastAsia="en-US"/>
    </w:rPr>
  </w:style>
  <w:style w:type="paragraph" w:customStyle="1" w:styleId="2">
    <w:name w:val="2"/>
    <w:basedOn w:val="Paragraph"/>
    <w:link w:val="2Char"/>
    <w:qFormat/>
    <w:rsid w:val="00FD0976"/>
    <w:pPr>
      <w:tabs>
        <w:tab w:val="left" w:pos="709"/>
      </w:tabs>
      <w:ind w:left="709" w:hanging="709"/>
    </w:pPr>
  </w:style>
  <w:style w:type="character" w:customStyle="1" w:styleId="2Char">
    <w:name w:val="2 Char"/>
    <w:link w:val="2"/>
    <w:rsid w:val="00FD0976"/>
  </w:style>
  <w:style w:type="paragraph" w:customStyle="1" w:styleId="Address">
    <w:name w:val="Address"/>
    <w:rsid w:val="00FD0976"/>
    <w:pPr>
      <w:ind w:left="4706"/>
    </w:pPr>
    <w:rPr>
      <w:rFonts w:ascii="Arial" w:hAnsi="Arial"/>
      <w:lang w:eastAsia="en-US"/>
    </w:rPr>
  </w:style>
  <w:style w:type="paragraph" w:customStyle="1" w:styleId="BFTOC1">
    <w:name w:val="BFTOC1"/>
    <w:basedOn w:val="Paragraph"/>
    <w:next w:val="Paragraph"/>
    <w:rsid w:val="00FD0976"/>
    <w:pPr>
      <w:keepNext/>
    </w:pPr>
    <w:rPr>
      <w:b/>
      <w:caps/>
    </w:rPr>
  </w:style>
  <w:style w:type="paragraph" w:customStyle="1" w:styleId="BFTOC2">
    <w:name w:val="BFTOC2"/>
    <w:basedOn w:val="Paragraph"/>
    <w:next w:val="Paragraph"/>
    <w:rsid w:val="00FD0976"/>
    <w:pPr>
      <w:keepNext/>
    </w:pPr>
    <w:rPr>
      <w:b/>
    </w:rPr>
  </w:style>
  <w:style w:type="paragraph" w:customStyle="1" w:styleId="BillBullet">
    <w:name w:val="BillBullet"/>
    <w:basedOn w:val="Normal"/>
    <w:rsid w:val="00FD0976"/>
    <w:pPr>
      <w:numPr>
        <w:numId w:val="15"/>
      </w:numPr>
      <w:tabs>
        <w:tab w:val="left" w:pos="284"/>
      </w:tabs>
    </w:pPr>
  </w:style>
  <w:style w:type="paragraph" w:styleId="CommentSubject">
    <w:name w:val="annotation subject"/>
    <w:basedOn w:val="CommentText"/>
    <w:next w:val="CommentText"/>
    <w:link w:val="CommentSubjectChar"/>
    <w:uiPriority w:val="99"/>
    <w:semiHidden/>
    <w:unhideWhenUsed/>
    <w:rsid w:val="00DD1780"/>
    <w:rPr>
      <w:b/>
      <w:bCs/>
    </w:rPr>
  </w:style>
  <w:style w:type="character" w:customStyle="1" w:styleId="CommentTextChar">
    <w:name w:val="Comment Text Char"/>
    <w:link w:val="CommentText"/>
    <w:uiPriority w:val="99"/>
    <w:semiHidden/>
    <w:rsid w:val="00DD1780"/>
    <w:rPr>
      <w:rFonts w:ascii="Segoe UI" w:hAnsi="Segoe UI"/>
      <w:lang w:eastAsia="en-GB"/>
    </w:rPr>
  </w:style>
  <w:style w:type="character" w:customStyle="1" w:styleId="CommentSubjectChar">
    <w:name w:val="Comment Subject Char"/>
    <w:link w:val="CommentSubject"/>
    <w:uiPriority w:val="99"/>
    <w:semiHidden/>
    <w:rsid w:val="00DD1780"/>
    <w:rPr>
      <w:rFonts w:ascii="Segoe UI" w:hAnsi="Segoe UI"/>
      <w:b/>
      <w:bCs/>
      <w:lang w:eastAsia="en-GB"/>
    </w:rPr>
  </w:style>
  <w:style w:type="character" w:customStyle="1" w:styleId="ConvBold">
    <w:name w:val="ConvBold"/>
    <w:rsid w:val="00FD0976"/>
    <w:rPr>
      <w:b/>
      <w:lang w:val="en-NZ"/>
    </w:rPr>
  </w:style>
  <w:style w:type="character" w:customStyle="1" w:styleId="ConvBoldItalic">
    <w:name w:val="ConvBoldItalic"/>
    <w:rsid w:val="00FD0976"/>
    <w:rPr>
      <w:b/>
      <w:i/>
      <w:lang w:val="en-NZ"/>
    </w:rPr>
  </w:style>
  <w:style w:type="character" w:customStyle="1" w:styleId="ConvItalic">
    <w:name w:val="ConvItalic"/>
    <w:rsid w:val="00FD0976"/>
    <w:rPr>
      <w:i/>
      <w:lang w:val="en-NZ"/>
    </w:rPr>
  </w:style>
  <w:style w:type="character" w:customStyle="1" w:styleId="DocNumber">
    <w:name w:val="DocNumber"/>
    <w:rsid w:val="00FD0976"/>
    <w:rPr>
      <w:rFonts w:ascii="Arial" w:hAnsi="Arial"/>
      <w:dstrike w:val="0"/>
      <w:color w:val="auto"/>
      <w:sz w:val="12"/>
      <w:u w:val="none"/>
      <w:vertAlign w:val="baseline"/>
      <w:lang w:val="en-NZ"/>
    </w:rPr>
  </w:style>
  <w:style w:type="character" w:styleId="Emphasis">
    <w:name w:val="Emphasis"/>
    <w:qFormat/>
    <w:rsid w:val="00FD0976"/>
    <w:rPr>
      <w:i/>
      <w:iCs/>
      <w:lang w:val="en-NZ"/>
    </w:rPr>
  </w:style>
  <w:style w:type="character" w:styleId="FollowedHyperlink">
    <w:name w:val="FollowedHyperlink"/>
    <w:uiPriority w:val="99"/>
    <w:unhideWhenUsed/>
    <w:rsid w:val="00DD1780"/>
    <w:rPr>
      <w:color w:val="800080"/>
      <w:u w:val="single"/>
    </w:rPr>
  </w:style>
  <w:style w:type="character" w:customStyle="1" w:styleId="HeaderChar">
    <w:name w:val="Header Char"/>
    <w:link w:val="Header"/>
    <w:uiPriority w:val="99"/>
    <w:rsid w:val="00DD1780"/>
    <w:rPr>
      <w:rFonts w:ascii="Segoe UI" w:hAnsi="Segoe UI"/>
      <w:sz w:val="21"/>
      <w:lang w:eastAsia="en-GB"/>
    </w:rPr>
  </w:style>
  <w:style w:type="paragraph" w:customStyle="1" w:styleId="HParagraph">
    <w:name w:val="HParagraph"/>
    <w:basedOn w:val="Paragraph"/>
    <w:rsid w:val="00FD0976"/>
    <w:rPr>
      <w:b/>
    </w:rPr>
  </w:style>
  <w:style w:type="character" w:styleId="HTMLAcronym">
    <w:name w:val="HTML Acronym"/>
    <w:rsid w:val="00FD0976"/>
  </w:style>
  <w:style w:type="character" w:styleId="HTMLCite">
    <w:name w:val="HTML Cite"/>
    <w:rsid w:val="00FD0976"/>
    <w:rPr>
      <w:i/>
      <w:iCs/>
      <w:lang w:val="en-NZ"/>
    </w:rPr>
  </w:style>
  <w:style w:type="character" w:styleId="HTMLCode">
    <w:name w:val="HTML Code"/>
    <w:rsid w:val="00FD0976"/>
    <w:rPr>
      <w:rFonts w:ascii="Courier New" w:hAnsi="Courier New" w:cs="Courier New"/>
      <w:sz w:val="20"/>
      <w:szCs w:val="20"/>
      <w:lang w:val="en-NZ"/>
    </w:rPr>
  </w:style>
  <w:style w:type="character" w:styleId="HTMLDefinition">
    <w:name w:val="HTML Definition"/>
    <w:rsid w:val="00FD0976"/>
    <w:rPr>
      <w:i/>
      <w:iCs/>
      <w:lang w:val="en-NZ"/>
    </w:rPr>
  </w:style>
  <w:style w:type="character" w:styleId="HTMLKeyboard">
    <w:name w:val="HTML Keyboard"/>
    <w:rsid w:val="00FD0976"/>
    <w:rPr>
      <w:rFonts w:ascii="Courier New" w:hAnsi="Courier New" w:cs="Courier New"/>
      <w:sz w:val="20"/>
      <w:szCs w:val="20"/>
      <w:lang w:val="en-NZ"/>
    </w:rPr>
  </w:style>
  <w:style w:type="character" w:styleId="HTMLSample">
    <w:name w:val="HTML Sample"/>
    <w:rsid w:val="00FD0976"/>
    <w:rPr>
      <w:rFonts w:ascii="Courier New" w:hAnsi="Courier New" w:cs="Courier New"/>
      <w:lang w:val="en-NZ"/>
    </w:rPr>
  </w:style>
  <w:style w:type="character" w:styleId="HTMLTypewriter">
    <w:name w:val="HTML Typewriter"/>
    <w:rsid w:val="00FD0976"/>
    <w:rPr>
      <w:rFonts w:ascii="Courier New" w:hAnsi="Courier New" w:cs="Courier New"/>
      <w:sz w:val="20"/>
      <w:szCs w:val="20"/>
      <w:lang w:val="en-NZ"/>
    </w:rPr>
  </w:style>
  <w:style w:type="character" w:styleId="HTMLVariable">
    <w:name w:val="HTML Variable"/>
    <w:rsid w:val="00FD0976"/>
    <w:rPr>
      <w:i/>
      <w:iCs/>
      <w:lang w:val="en-NZ"/>
    </w:rPr>
  </w:style>
  <w:style w:type="paragraph" w:customStyle="1" w:styleId="Legal1">
    <w:name w:val="Legal 1"/>
    <w:basedOn w:val="Paragraph"/>
    <w:rsid w:val="00FD0976"/>
    <w:pPr>
      <w:numPr>
        <w:numId w:val="16"/>
      </w:numPr>
    </w:pPr>
  </w:style>
  <w:style w:type="paragraph" w:customStyle="1" w:styleId="Legal2">
    <w:name w:val="Legal 2"/>
    <w:basedOn w:val="Paragraph"/>
    <w:rsid w:val="00FD0976"/>
    <w:pPr>
      <w:numPr>
        <w:ilvl w:val="1"/>
        <w:numId w:val="16"/>
      </w:numPr>
    </w:pPr>
  </w:style>
  <w:style w:type="paragraph" w:customStyle="1" w:styleId="Legal3">
    <w:name w:val="Legal 3"/>
    <w:basedOn w:val="Paragraph"/>
    <w:rsid w:val="00FD0976"/>
    <w:pPr>
      <w:numPr>
        <w:ilvl w:val="2"/>
        <w:numId w:val="16"/>
      </w:numPr>
    </w:pPr>
  </w:style>
  <w:style w:type="paragraph" w:customStyle="1" w:styleId="Legal4">
    <w:name w:val="Legal 4"/>
    <w:basedOn w:val="Paragraph"/>
    <w:rsid w:val="00FD0976"/>
    <w:pPr>
      <w:numPr>
        <w:ilvl w:val="3"/>
        <w:numId w:val="16"/>
      </w:numPr>
    </w:pPr>
  </w:style>
  <w:style w:type="paragraph" w:customStyle="1" w:styleId="Legal5">
    <w:name w:val="Legal 5"/>
    <w:basedOn w:val="Paragraph"/>
    <w:rsid w:val="00FD0976"/>
    <w:pPr>
      <w:numPr>
        <w:ilvl w:val="4"/>
        <w:numId w:val="16"/>
      </w:numPr>
    </w:pPr>
  </w:style>
  <w:style w:type="paragraph" w:customStyle="1" w:styleId="Legal6">
    <w:name w:val="Legal 6"/>
    <w:basedOn w:val="Paragraph"/>
    <w:rsid w:val="00FD0976"/>
    <w:pPr>
      <w:numPr>
        <w:ilvl w:val="5"/>
        <w:numId w:val="16"/>
      </w:numPr>
      <w:tabs>
        <w:tab w:val="left" w:pos="3260"/>
      </w:tabs>
    </w:pPr>
  </w:style>
  <w:style w:type="paragraph" w:customStyle="1" w:styleId="Legal7">
    <w:name w:val="Legal 7"/>
    <w:basedOn w:val="Paragraph"/>
    <w:rsid w:val="00FD0976"/>
    <w:pPr>
      <w:numPr>
        <w:ilvl w:val="6"/>
        <w:numId w:val="16"/>
      </w:numPr>
    </w:pPr>
  </w:style>
  <w:style w:type="paragraph" w:customStyle="1" w:styleId="Legal8">
    <w:name w:val="Legal 8"/>
    <w:basedOn w:val="Paragraph"/>
    <w:rsid w:val="00FD0976"/>
    <w:pPr>
      <w:numPr>
        <w:ilvl w:val="7"/>
        <w:numId w:val="16"/>
      </w:numPr>
    </w:pPr>
  </w:style>
  <w:style w:type="paragraph" w:customStyle="1" w:styleId="Legal9">
    <w:name w:val="Legal 9"/>
    <w:basedOn w:val="Paragraph"/>
    <w:rsid w:val="00FD0976"/>
    <w:pPr>
      <w:numPr>
        <w:ilvl w:val="8"/>
        <w:numId w:val="16"/>
      </w:numPr>
    </w:pPr>
  </w:style>
  <w:style w:type="paragraph" w:customStyle="1" w:styleId="Legislation">
    <w:name w:val="Legislation"/>
    <w:basedOn w:val="Normal"/>
    <w:rsid w:val="00FD09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rsid w:val="00FD0976"/>
  </w:style>
  <w:style w:type="paragraph" w:customStyle="1" w:styleId="ListNumber6">
    <w:name w:val="List Number 6"/>
    <w:basedOn w:val="Paragraph"/>
    <w:rsid w:val="00FD0976"/>
    <w:pPr>
      <w:numPr>
        <w:ilvl w:val="5"/>
        <w:numId w:val="22"/>
      </w:numPr>
    </w:pPr>
  </w:style>
  <w:style w:type="paragraph" w:customStyle="1" w:styleId="ListNumber7">
    <w:name w:val="List Number 7"/>
    <w:basedOn w:val="Paragraph"/>
    <w:rsid w:val="00FD0976"/>
    <w:pPr>
      <w:numPr>
        <w:ilvl w:val="6"/>
        <w:numId w:val="22"/>
      </w:numPr>
    </w:pPr>
  </w:style>
  <w:style w:type="paragraph" w:customStyle="1" w:styleId="ListNumber8">
    <w:name w:val="List Number 8"/>
    <w:basedOn w:val="Paragraph"/>
    <w:rsid w:val="00FD0976"/>
    <w:pPr>
      <w:numPr>
        <w:ilvl w:val="7"/>
        <w:numId w:val="22"/>
      </w:numPr>
    </w:pPr>
  </w:style>
  <w:style w:type="paragraph" w:customStyle="1" w:styleId="ListNumber9">
    <w:name w:val="List Number 9"/>
    <w:basedOn w:val="Paragraph"/>
    <w:rsid w:val="00FD0976"/>
    <w:pPr>
      <w:numPr>
        <w:ilvl w:val="8"/>
        <w:numId w:val="22"/>
      </w:numPr>
    </w:pPr>
  </w:style>
  <w:style w:type="paragraph" w:customStyle="1" w:styleId="Memo">
    <w:name w:val="Memo"/>
    <w:basedOn w:val="Address"/>
    <w:next w:val="Address"/>
    <w:rsid w:val="00FD0976"/>
    <w:pPr>
      <w:ind w:left="5557"/>
    </w:pPr>
    <w:rPr>
      <w:b/>
      <w:sz w:val="58"/>
    </w:rPr>
  </w:style>
  <w:style w:type="character" w:customStyle="1" w:styleId="PageNumber0">
    <w:name w:val="PageNumber"/>
    <w:rsid w:val="00FD0976"/>
    <w:rPr>
      <w:rFonts w:ascii="Arial" w:hAnsi="Arial"/>
      <w:dstrike w:val="0"/>
      <w:color w:val="auto"/>
      <w:sz w:val="18"/>
      <w:u w:val="none"/>
      <w:vertAlign w:val="baseline"/>
      <w:lang w:val="en-NZ"/>
    </w:rPr>
  </w:style>
  <w:style w:type="paragraph" w:customStyle="1" w:styleId="Paragraph1">
    <w:name w:val="Paragraph1"/>
    <w:next w:val="Normal"/>
    <w:link w:val="Paragraph1Char"/>
    <w:rsid w:val="00FD0976"/>
    <w:pPr>
      <w:spacing w:after="200" w:line="320" w:lineRule="atLeast"/>
      <w:ind w:left="567" w:hanging="567"/>
    </w:pPr>
    <w:rPr>
      <w:rFonts w:ascii="Arial" w:hAnsi="Arial"/>
      <w:lang w:eastAsia="en-US"/>
    </w:rPr>
  </w:style>
  <w:style w:type="character" w:customStyle="1" w:styleId="Paragraph1Char">
    <w:name w:val="Paragraph1 Char"/>
    <w:link w:val="Paragraph1"/>
    <w:rsid w:val="00FD0976"/>
    <w:rPr>
      <w:rFonts w:ascii="Arial" w:hAnsi="Arial"/>
      <w:lang w:eastAsia="en-US"/>
    </w:rPr>
  </w:style>
  <w:style w:type="character" w:customStyle="1" w:styleId="PrecComment">
    <w:name w:val="PrecComment"/>
    <w:rsid w:val="00FD0976"/>
    <w:rPr>
      <w:rFonts w:ascii="Century Gothic" w:hAnsi="Century Gothic"/>
      <w:dstrike w:val="0"/>
      <w:noProof w:val="0"/>
      <w:color w:val="800080"/>
      <w:sz w:val="20"/>
      <w:vertAlign w:val="baseline"/>
      <w:lang w:val="en-NZ"/>
    </w:rPr>
  </w:style>
  <w:style w:type="character" w:customStyle="1" w:styleId="PrecPromptNumber">
    <w:name w:val="PrecPromptNumber"/>
    <w:rsid w:val="00FD0976"/>
    <w:rPr>
      <w:b/>
      <w:dstrike w:val="0"/>
      <w:noProof w:val="0"/>
      <w:color w:val="FF0000"/>
      <w:vertAlign w:val="baseline"/>
      <w:lang w:val="en-NZ"/>
    </w:rPr>
  </w:style>
  <w:style w:type="character" w:customStyle="1" w:styleId="PrecRepeatID">
    <w:name w:val="PrecRepeatID"/>
    <w:rsid w:val="00FD0976"/>
    <w:rPr>
      <w:dstrike w:val="0"/>
      <w:noProof w:val="0"/>
      <w:color w:val="FF00FF"/>
      <w:sz w:val="20"/>
      <w:vertAlign w:val="subscript"/>
      <w:lang w:val="en-NZ"/>
    </w:rPr>
  </w:style>
  <w:style w:type="character" w:customStyle="1" w:styleId="PrecSelectID">
    <w:name w:val="PrecSelectID"/>
    <w:rsid w:val="00FD0976"/>
    <w:rPr>
      <w:dstrike w:val="0"/>
      <w:noProof w:val="0"/>
      <w:color w:val="008000"/>
      <w:sz w:val="20"/>
      <w:vertAlign w:val="superscript"/>
      <w:lang w:val="en-NZ"/>
    </w:rPr>
  </w:style>
  <w:style w:type="character" w:customStyle="1" w:styleId="PrecSelectText">
    <w:name w:val="PrecSelectText"/>
    <w:rsid w:val="00FD0976"/>
    <w:rPr>
      <w:i/>
      <w:dstrike w:val="0"/>
      <w:noProof w:val="0"/>
      <w:color w:val="008080"/>
      <w:vertAlign w:val="baseline"/>
      <w:lang w:val="en-NZ"/>
    </w:rPr>
  </w:style>
  <w:style w:type="character" w:customStyle="1" w:styleId="PrecSyntax">
    <w:name w:val="PrecSyntax"/>
    <w:rsid w:val="00FD0976"/>
    <w:rPr>
      <w:dstrike w:val="0"/>
      <w:noProof w:val="0"/>
      <w:color w:val="000000"/>
      <w:vertAlign w:val="baseline"/>
      <w:lang w:val="en-NZ"/>
    </w:rPr>
  </w:style>
  <w:style w:type="character" w:styleId="Strong">
    <w:name w:val="Strong"/>
    <w:uiPriority w:val="22"/>
    <w:qFormat/>
    <w:rsid w:val="00FD0976"/>
    <w:rPr>
      <w:b/>
      <w:bCs/>
      <w:lang w:val="en-NZ"/>
    </w:rPr>
  </w:style>
  <w:style w:type="table" w:styleId="Table3Deffects1">
    <w:name w:val="Table 3D effects 1"/>
    <w:basedOn w:val="TableNormal"/>
    <w:rsid w:val="00FD09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09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09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09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09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09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09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09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09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09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09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09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09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09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09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09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09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D1780"/>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09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09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09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09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09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09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09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09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09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09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09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09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09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09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09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09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09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09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09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09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09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09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link w:val="BalloonText"/>
    <w:uiPriority w:val="99"/>
    <w:semiHidden/>
    <w:rsid w:val="00DD1780"/>
    <w:rPr>
      <w:rFonts w:ascii="Tahoma" w:hAnsi="Tahoma" w:cs="Tahoma"/>
      <w:sz w:val="16"/>
      <w:szCs w:val="16"/>
      <w:lang w:eastAsia="en-GB"/>
    </w:rPr>
  </w:style>
  <w:style w:type="character" w:customStyle="1" w:styleId="BodyTextIndentChar">
    <w:name w:val="Body Text Indent Char"/>
    <w:link w:val="BodyTextIndent"/>
    <w:rsid w:val="00DD1780"/>
    <w:rPr>
      <w:sz w:val="24"/>
      <w:szCs w:val="24"/>
      <w:lang w:eastAsia="en-US"/>
    </w:rPr>
  </w:style>
  <w:style w:type="paragraph" w:customStyle="1" w:styleId="Box">
    <w:name w:val="Box"/>
    <w:basedOn w:val="Normal"/>
    <w:qFormat/>
    <w:rsid w:val="00DD1780"/>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ullet">
    <w:name w:val="Bullet"/>
    <w:basedOn w:val="Normal"/>
    <w:qFormat/>
    <w:rsid w:val="00DD1780"/>
    <w:pPr>
      <w:numPr>
        <w:numId w:val="24"/>
      </w:numPr>
      <w:spacing w:before="90"/>
    </w:pPr>
  </w:style>
  <w:style w:type="paragraph" w:customStyle="1" w:styleId="BoxBullet">
    <w:name w:val="BoxBullet"/>
    <w:basedOn w:val="Bullet"/>
    <w:qFormat/>
    <w:rsid w:val="00DD1780"/>
    <w:pPr>
      <w:numPr>
        <w:numId w:val="0"/>
      </w:numPr>
      <w:spacing w:line="264" w:lineRule="auto"/>
    </w:pPr>
    <w:rPr>
      <w:color w:val="FFFFFF"/>
    </w:rPr>
  </w:style>
  <w:style w:type="paragraph" w:customStyle="1" w:styleId="BoxHeading">
    <w:name w:val="BoxHeading"/>
    <w:basedOn w:val="Normal"/>
    <w:next w:val="Box"/>
    <w:qFormat/>
    <w:rsid w:val="00DD17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Dash">
    <w:name w:val="Dash"/>
    <w:basedOn w:val="Bullet"/>
    <w:qFormat/>
    <w:rsid w:val="00DD1780"/>
    <w:pPr>
      <w:numPr>
        <w:numId w:val="25"/>
      </w:numPr>
      <w:spacing w:before="60"/>
    </w:pPr>
  </w:style>
  <w:style w:type="paragraph" w:customStyle="1" w:styleId="Figure">
    <w:name w:val="Figure"/>
    <w:basedOn w:val="Normal"/>
    <w:next w:val="Normal"/>
    <w:qFormat/>
    <w:rsid w:val="00DD1780"/>
    <w:pPr>
      <w:keepNext/>
      <w:spacing w:before="120" w:after="120"/>
    </w:pPr>
    <w:rPr>
      <w:b/>
      <w:sz w:val="20"/>
    </w:rPr>
  </w:style>
  <w:style w:type="character" w:customStyle="1" w:styleId="FooterChar">
    <w:name w:val="Footer Char"/>
    <w:link w:val="Footer"/>
    <w:uiPriority w:val="99"/>
    <w:rsid w:val="00DD1780"/>
    <w:rPr>
      <w:rFonts w:ascii="Segoe UI" w:hAnsi="Segoe UI"/>
      <w:sz w:val="21"/>
      <w:lang w:eastAsia="en-GB"/>
    </w:rPr>
  </w:style>
  <w:style w:type="character" w:customStyle="1" w:styleId="FootnoteTextChar">
    <w:name w:val="Footnote Text Char"/>
    <w:link w:val="FootnoteText"/>
    <w:uiPriority w:val="99"/>
    <w:rsid w:val="00DD1780"/>
    <w:rPr>
      <w:rFonts w:ascii="Segoe UI" w:hAnsi="Segoe UI"/>
      <w:sz w:val="17"/>
      <w:lang w:eastAsia="en-GB"/>
    </w:rPr>
  </w:style>
  <w:style w:type="character" w:customStyle="1" w:styleId="Heading2Char">
    <w:name w:val="Heading 2 Char"/>
    <w:link w:val="Heading2"/>
    <w:uiPriority w:val="9"/>
    <w:rsid w:val="00DD1780"/>
    <w:rPr>
      <w:rFonts w:ascii="Segoe UI" w:hAnsi="Segoe UI"/>
      <w:b/>
      <w:color w:val="0A6AB4"/>
      <w:sz w:val="28"/>
      <w:lang w:eastAsia="en-GB"/>
    </w:rPr>
  </w:style>
  <w:style w:type="character" w:customStyle="1" w:styleId="Heading3Char">
    <w:name w:val="Heading 3 Char"/>
    <w:link w:val="Heading3"/>
    <w:uiPriority w:val="1"/>
    <w:rsid w:val="00DD1780"/>
    <w:rPr>
      <w:rFonts w:ascii="Segoe UI" w:hAnsi="Segoe UI"/>
      <w:color w:val="0A6AB4"/>
      <w:sz w:val="28"/>
      <w:lang w:eastAsia="en-GB"/>
    </w:rPr>
  </w:style>
  <w:style w:type="character" w:customStyle="1" w:styleId="Heading4Char">
    <w:name w:val="Heading 4 Char"/>
    <w:link w:val="Heading4"/>
    <w:uiPriority w:val="1"/>
    <w:rsid w:val="00DD1780"/>
    <w:rPr>
      <w:rFonts w:ascii="Segoe UI" w:hAnsi="Segoe UI"/>
      <w:color w:val="0A6AB4"/>
      <w:sz w:val="24"/>
      <w:lang w:eastAsia="en-GB"/>
    </w:rPr>
  </w:style>
  <w:style w:type="character" w:customStyle="1" w:styleId="Heading5Char">
    <w:name w:val="Heading 5 Char"/>
    <w:link w:val="Heading5"/>
    <w:uiPriority w:val="1"/>
    <w:rsid w:val="00DD1780"/>
    <w:rPr>
      <w:rFonts w:ascii="Segoe UI" w:hAnsi="Segoe UI"/>
      <w:color w:val="0A6AB4"/>
      <w:sz w:val="24"/>
      <w:lang w:eastAsia="en-GB"/>
    </w:rPr>
  </w:style>
  <w:style w:type="character" w:customStyle="1" w:styleId="Heading6Char">
    <w:name w:val="Heading 6 Char"/>
    <w:link w:val="Heading6"/>
    <w:rsid w:val="00DD1780"/>
    <w:rPr>
      <w:rFonts w:ascii="Calibri" w:eastAsia="MS Gothic" w:hAnsi="Calibri"/>
      <w:i/>
      <w:iCs/>
      <w:color w:val="243F60"/>
      <w:sz w:val="21"/>
      <w:szCs w:val="24"/>
      <w:lang w:val="en-GB" w:eastAsia="en-US"/>
    </w:rPr>
  </w:style>
  <w:style w:type="character" w:customStyle="1" w:styleId="Heading7Char">
    <w:name w:val="Heading 7 Char"/>
    <w:link w:val="Heading7"/>
    <w:rsid w:val="00DD1780"/>
    <w:rPr>
      <w:rFonts w:ascii="Calibri" w:eastAsia="MS Gothic" w:hAnsi="Calibri"/>
      <w:i/>
      <w:iCs/>
      <w:color w:val="404040"/>
      <w:sz w:val="21"/>
      <w:szCs w:val="24"/>
      <w:lang w:val="en-GB" w:eastAsia="en-US"/>
    </w:rPr>
  </w:style>
  <w:style w:type="character" w:customStyle="1" w:styleId="Heading8Char">
    <w:name w:val="Heading 8 Char"/>
    <w:link w:val="Heading8"/>
    <w:uiPriority w:val="9"/>
    <w:rsid w:val="00DD1780"/>
    <w:rPr>
      <w:rFonts w:ascii="Segoe UI" w:eastAsia="MS Gothic" w:hAnsi="Segoe UI"/>
      <w:color w:val="0A6AB4"/>
      <w:spacing w:val="-10"/>
      <w:sz w:val="36"/>
      <w:szCs w:val="24"/>
      <w:lang w:eastAsia="en-US"/>
    </w:rPr>
  </w:style>
  <w:style w:type="character" w:customStyle="1" w:styleId="Heading9Char">
    <w:name w:val="Heading 9 Char"/>
    <w:link w:val="Heading9"/>
    <w:rsid w:val="00DD1780"/>
    <w:rPr>
      <w:rFonts w:ascii="Calibri" w:eastAsia="MS Gothic" w:hAnsi="Calibri"/>
      <w:i/>
      <w:iCs/>
      <w:color w:val="404040"/>
      <w:sz w:val="21"/>
      <w:szCs w:val="24"/>
      <w:lang w:val="en-GB" w:eastAsia="en-US"/>
    </w:rPr>
  </w:style>
  <w:style w:type="paragraph" w:customStyle="1" w:styleId="Imprint">
    <w:name w:val="Imprint"/>
    <w:basedOn w:val="Normal"/>
    <w:next w:val="Normal"/>
    <w:qFormat/>
    <w:rsid w:val="00DD1780"/>
    <w:pPr>
      <w:spacing w:after="240"/>
    </w:pPr>
    <w:rPr>
      <w:sz w:val="20"/>
    </w:rPr>
  </w:style>
  <w:style w:type="paragraph" w:customStyle="1" w:styleId="Introductoryparagraph">
    <w:name w:val="Introductory paragraph"/>
    <w:basedOn w:val="Normal"/>
    <w:next w:val="Normal"/>
    <w:qFormat/>
    <w:rsid w:val="00DD1780"/>
    <w:pPr>
      <w:spacing w:after="240" w:line="216" w:lineRule="auto"/>
      <w:ind w:right="1134"/>
    </w:pPr>
    <w:rPr>
      <w:rFonts w:ascii="Segoe UI Light" w:hAnsi="Segoe UI Light"/>
      <w:color w:val="404040"/>
      <w:sz w:val="44"/>
    </w:rPr>
  </w:style>
  <w:style w:type="paragraph" w:customStyle="1" w:styleId="IntroHead">
    <w:name w:val="IntroHead"/>
    <w:basedOn w:val="Heading1"/>
    <w:next w:val="Normal"/>
    <w:qFormat/>
    <w:rsid w:val="00DD1780"/>
    <w:pPr>
      <w:numPr>
        <w:numId w:val="0"/>
      </w:numPr>
      <w:spacing w:before="0"/>
      <w:outlineLvl w:val="9"/>
    </w:pPr>
    <w:rPr>
      <w:sz w:val="48"/>
    </w:rPr>
  </w:style>
  <w:style w:type="paragraph" w:customStyle="1" w:styleId="Letter">
    <w:name w:val="Letter"/>
    <w:basedOn w:val="Normal"/>
    <w:qFormat/>
    <w:rsid w:val="00DD1780"/>
    <w:pPr>
      <w:numPr>
        <w:ilvl w:val="2"/>
        <w:numId w:val="26"/>
      </w:numPr>
      <w:spacing w:before="120"/>
    </w:pPr>
  </w:style>
  <w:style w:type="paragraph" w:customStyle="1" w:styleId="Letter-Appendix">
    <w:name w:val="Letter - Appendix"/>
    <w:basedOn w:val="Letter"/>
    <w:qFormat/>
    <w:rsid w:val="00DD1780"/>
    <w:pPr>
      <w:numPr>
        <w:ilvl w:val="7"/>
      </w:numPr>
      <w:spacing w:before="180"/>
    </w:pPr>
  </w:style>
  <w:style w:type="paragraph" w:styleId="ListParagraph">
    <w:name w:val="List Paragraph"/>
    <w:basedOn w:val="Normal"/>
    <w:link w:val="ListParagraphChar"/>
    <w:uiPriority w:val="34"/>
    <w:qFormat/>
    <w:rsid w:val="00DD1780"/>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rsid w:val="00DD1780"/>
    <w:rPr>
      <w:rFonts w:ascii="Calibri" w:eastAsia="Calibri" w:hAnsi="Calibri"/>
      <w:sz w:val="22"/>
      <w:szCs w:val="22"/>
      <w:lang w:eastAsia="en-US"/>
    </w:rPr>
  </w:style>
  <w:style w:type="paragraph" w:customStyle="1" w:styleId="Note">
    <w:name w:val="Note"/>
    <w:basedOn w:val="Normal"/>
    <w:next w:val="Normal"/>
    <w:link w:val="NoteChar"/>
    <w:qFormat/>
    <w:rsid w:val="00DD1780"/>
    <w:pPr>
      <w:spacing w:before="80"/>
      <w:ind w:left="284" w:hanging="284"/>
    </w:pPr>
    <w:rPr>
      <w:sz w:val="17"/>
    </w:rPr>
  </w:style>
  <w:style w:type="character" w:customStyle="1" w:styleId="NoteChar">
    <w:name w:val="Note Char"/>
    <w:link w:val="Note"/>
    <w:rsid w:val="00DD1780"/>
    <w:rPr>
      <w:rFonts w:ascii="Segoe UI" w:hAnsi="Segoe UI"/>
      <w:sz w:val="17"/>
      <w:lang w:eastAsia="en-GB"/>
    </w:rPr>
  </w:style>
  <w:style w:type="paragraph" w:customStyle="1" w:styleId="Number">
    <w:name w:val="Number"/>
    <w:basedOn w:val="Normal"/>
    <w:rsid w:val="00DD1780"/>
    <w:pPr>
      <w:numPr>
        <w:ilvl w:val="1"/>
        <w:numId w:val="26"/>
      </w:numPr>
      <w:spacing w:before="180"/>
    </w:pPr>
    <w:rPr>
      <w:szCs w:val="24"/>
    </w:rPr>
  </w:style>
  <w:style w:type="paragraph" w:styleId="Quote">
    <w:name w:val="Quote"/>
    <w:basedOn w:val="Normal"/>
    <w:next w:val="Normal"/>
    <w:link w:val="QuoteChar"/>
    <w:qFormat/>
    <w:rsid w:val="00DD1780"/>
    <w:pPr>
      <w:spacing w:before="120"/>
      <w:ind w:left="284" w:right="284"/>
    </w:pPr>
  </w:style>
  <w:style w:type="character" w:customStyle="1" w:styleId="QuoteChar">
    <w:name w:val="Quote Char"/>
    <w:link w:val="Quote"/>
    <w:rsid w:val="00DD1780"/>
    <w:rPr>
      <w:rFonts w:ascii="Segoe UI" w:hAnsi="Segoe UI"/>
      <w:sz w:val="21"/>
      <w:lang w:eastAsia="en-GB"/>
    </w:rPr>
  </w:style>
  <w:style w:type="paragraph" w:customStyle="1" w:styleId="RectoFooter">
    <w:name w:val="Recto Footer"/>
    <w:basedOn w:val="Footer"/>
    <w:rsid w:val="00DD1780"/>
    <w:pPr>
      <w:jc w:val="right"/>
    </w:pPr>
    <w:rPr>
      <w:caps/>
      <w:sz w:val="15"/>
    </w:rPr>
  </w:style>
  <w:style w:type="paragraph" w:customStyle="1" w:styleId="References">
    <w:name w:val="References"/>
    <w:basedOn w:val="Normal"/>
    <w:qFormat/>
    <w:rsid w:val="00DD1780"/>
    <w:pPr>
      <w:spacing w:after="180"/>
    </w:pPr>
  </w:style>
  <w:style w:type="paragraph" w:customStyle="1" w:styleId="Roman">
    <w:name w:val="Roman"/>
    <w:basedOn w:val="Normal"/>
    <w:qFormat/>
    <w:rsid w:val="00DD1780"/>
    <w:pPr>
      <w:numPr>
        <w:ilvl w:val="6"/>
        <w:numId w:val="26"/>
      </w:numPr>
      <w:spacing w:before="180"/>
    </w:pPr>
    <w:rPr>
      <w:rFonts w:eastAsia="Arial Unicode MS"/>
    </w:rPr>
  </w:style>
  <w:style w:type="paragraph" w:customStyle="1" w:styleId="Shadedboxheading">
    <w:name w:val="Shaded box heading"/>
    <w:basedOn w:val="BoxHeading"/>
    <w:next w:val="Normal"/>
    <w:qFormat/>
    <w:rsid w:val="00DD1780"/>
    <w:pPr>
      <w:spacing w:after="120"/>
    </w:pPr>
    <w:rPr>
      <w:rFonts w:eastAsia="Arial Unicode MS"/>
    </w:rPr>
  </w:style>
  <w:style w:type="paragraph" w:customStyle="1" w:styleId="Shadedboxtext">
    <w:name w:val="Shaded box text"/>
    <w:basedOn w:val="Normal"/>
    <w:qFormat/>
    <w:rsid w:val="00DD1780"/>
    <w:pPr>
      <w:spacing w:line="228" w:lineRule="auto"/>
      <w:ind w:right="142"/>
    </w:pPr>
    <w:rPr>
      <w:rFonts w:eastAsia="Arial Unicode MS"/>
    </w:rPr>
  </w:style>
  <w:style w:type="paragraph" w:customStyle="1" w:styleId="Source">
    <w:name w:val="Source"/>
    <w:basedOn w:val="Note"/>
    <w:next w:val="Normal"/>
    <w:qFormat/>
    <w:rsid w:val="00DD1780"/>
  </w:style>
  <w:style w:type="paragraph" w:customStyle="1" w:styleId="Subhead">
    <w:name w:val="Subhead"/>
    <w:basedOn w:val="Normal"/>
    <w:next w:val="Normal"/>
    <w:qFormat/>
    <w:rsid w:val="00DD1780"/>
    <w:pPr>
      <w:spacing w:before="840"/>
      <w:ind w:right="3402"/>
    </w:pPr>
    <w:rPr>
      <w:rFonts w:ascii="Segoe UI Semibold" w:hAnsi="Segoe UI Semibold" w:cs="Segoe UI Semibold"/>
      <w:sz w:val="36"/>
      <w:szCs w:val="26"/>
    </w:rPr>
  </w:style>
  <w:style w:type="paragraph" w:customStyle="1" w:styleId="Table">
    <w:name w:val="Table"/>
    <w:basedOn w:val="Figure"/>
    <w:qFormat/>
    <w:rsid w:val="00DD1780"/>
  </w:style>
  <w:style w:type="paragraph" w:customStyle="1" w:styleId="TableText0">
    <w:name w:val="TableText"/>
    <w:basedOn w:val="Normal"/>
    <w:uiPriority w:val="99"/>
    <w:qFormat/>
    <w:rsid w:val="00DD1780"/>
    <w:pPr>
      <w:spacing w:before="90" w:after="90"/>
    </w:pPr>
    <w:rPr>
      <w:sz w:val="20"/>
    </w:rPr>
  </w:style>
  <w:style w:type="paragraph" w:customStyle="1" w:styleId="TableBullet">
    <w:name w:val="TableBullet"/>
    <w:basedOn w:val="TableText0"/>
    <w:qFormat/>
    <w:rsid w:val="00DD1780"/>
    <w:pPr>
      <w:numPr>
        <w:numId w:val="27"/>
      </w:numPr>
      <w:spacing w:before="0"/>
    </w:pPr>
  </w:style>
  <w:style w:type="paragraph" w:customStyle="1" w:styleId="TableDash">
    <w:name w:val="TableDash"/>
    <w:basedOn w:val="TableText0"/>
    <w:qFormat/>
    <w:rsid w:val="00DD1780"/>
    <w:pPr>
      <w:numPr>
        <w:numId w:val="28"/>
      </w:numPr>
      <w:spacing w:before="40" w:after="0"/>
    </w:pPr>
    <w:rPr>
      <w:szCs w:val="22"/>
    </w:rPr>
  </w:style>
  <w:style w:type="character" w:customStyle="1" w:styleId="TitleChar">
    <w:name w:val="Title Char"/>
    <w:link w:val="Title"/>
    <w:uiPriority w:val="99"/>
    <w:rsid w:val="00DD1780"/>
    <w:rPr>
      <w:rFonts w:ascii="Segoe UI Black" w:hAnsi="Segoe UI Black" w:cs="Lucida Sans Unicode"/>
      <w:b/>
      <w:sz w:val="72"/>
      <w:szCs w:val="72"/>
      <w:lang w:eastAsia="en-GB"/>
    </w:rPr>
  </w:style>
  <w:style w:type="paragraph" w:customStyle="1" w:styleId="VersoFooter">
    <w:name w:val="Verso Footer"/>
    <w:basedOn w:val="Footer"/>
    <w:rsid w:val="00DD1780"/>
    <w:rPr>
      <w:sz w:val="15"/>
    </w:rPr>
  </w:style>
  <w:style w:type="paragraph" w:customStyle="1" w:styleId="Year">
    <w:name w:val="Year"/>
    <w:basedOn w:val="Subhead"/>
    <w:next w:val="Subhead"/>
    <w:qFormat/>
    <w:rsid w:val="00DD1780"/>
    <w:rPr>
      <w:sz w:val="28"/>
    </w:rPr>
  </w:style>
  <w:style w:type="paragraph" w:styleId="Revision">
    <w:name w:val="Revision"/>
    <w:hidden/>
    <w:uiPriority w:val="99"/>
    <w:rsid w:val="00DD1780"/>
    <w:rPr>
      <w:rFonts w:ascii="Calibri" w:eastAsia="Calibri" w:hAnsi="Calibri"/>
      <w:sz w:val="22"/>
      <w:szCs w:val="22"/>
      <w:lang w:val="en-US" w:eastAsia="en-US"/>
    </w:rPr>
  </w:style>
  <w:style w:type="paragraph" w:styleId="TOCHeading">
    <w:name w:val="TOC Heading"/>
    <w:basedOn w:val="Heading1"/>
    <w:next w:val="Normal"/>
    <w:uiPriority w:val="39"/>
    <w:semiHidden/>
    <w:unhideWhenUsed/>
    <w:qFormat/>
    <w:rsid w:val="00835CFE"/>
    <w:pPr>
      <w:keepLines/>
      <w:numPr>
        <w:numId w:val="0"/>
      </w:numPr>
      <w:spacing w:after="0" w:line="276" w:lineRule="auto"/>
      <w:outlineLvl w:val="9"/>
    </w:pPr>
    <w:rPr>
      <w:rFonts w:ascii="Cambria" w:eastAsia="MS Gothic" w:hAnsi="Cambria"/>
      <w:b/>
      <w:bCs/>
      <w:color w:val="365F91"/>
      <w:sz w:val="28"/>
      <w:szCs w:val="28"/>
      <w:lang w:val="en-US" w:eastAsia="ja-JP"/>
    </w:rPr>
  </w:style>
  <w:style w:type="character" w:styleId="UnresolvedMention">
    <w:name w:val="Unresolved Mention"/>
    <w:basedOn w:val="DefaultParagraphFont"/>
    <w:uiPriority w:val="99"/>
    <w:semiHidden/>
    <w:unhideWhenUsed/>
    <w:rsid w:val="009B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6705">
      <w:bodyDiv w:val="1"/>
      <w:marLeft w:val="0"/>
      <w:marRight w:val="0"/>
      <w:marTop w:val="0"/>
      <w:marBottom w:val="0"/>
      <w:divBdr>
        <w:top w:val="none" w:sz="0" w:space="0" w:color="auto"/>
        <w:left w:val="none" w:sz="0" w:space="0" w:color="auto"/>
        <w:bottom w:val="none" w:sz="0" w:space="0" w:color="auto"/>
        <w:right w:val="none" w:sz="0" w:space="0" w:color="auto"/>
      </w:divBdr>
    </w:div>
    <w:div w:id="716012305">
      <w:bodyDiv w:val="1"/>
      <w:marLeft w:val="0"/>
      <w:marRight w:val="0"/>
      <w:marTop w:val="0"/>
      <w:marBottom w:val="0"/>
      <w:divBdr>
        <w:top w:val="none" w:sz="0" w:space="0" w:color="auto"/>
        <w:left w:val="none" w:sz="0" w:space="0" w:color="auto"/>
        <w:bottom w:val="none" w:sz="0" w:space="0" w:color="auto"/>
        <w:right w:val="none" w:sz="0" w:space="0" w:color="auto"/>
      </w:divBdr>
    </w:div>
    <w:div w:id="8750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mailto:reporting@whaikaha.govt.nz"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rocurement.govt.nz." TargetMode="External"/><Relationship Id="rId34" Type="http://schemas.openxmlformats.org/officeDocument/2006/relationships/header" Target="header10.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www.health.govt.nz/our-work/disability-services/contracting-disability-support-services/contracts-and-service-specifications" TargetMode="Externa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procurement.govt.nz"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govt.nz/our-work/disability-services/contracting-disability-support-services/contracts-and-service-specifications" TargetMode="External"/><Relationship Id="rId32" Type="http://schemas.openxmlformats.org/officeDocument/2006/relationships/footer" Target="footer4.xm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hyperlink" Target="http://www.health.govt.nz/our-work/disability-services/contracting-disability-support-services/contracts-and-service-specifications" TargetMode="External"/><Relationship Id="rId28" Type="http://schemas.openxmlformats.org/officeDocument/2006/relationships/hyperlink" Target="https://www.health.govt.nz/our-work/disability-services/contracting-and-working-disability-support-services/reporting-critical-incidents-and-death-service" TargetMode="Externa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https://www.health.govt.nz/our-work/disability-services/contracting-and-working-disability-support-services/disability-support-services-operational-policy" TargetMode="External"/><Relationship Id="rId27" Type="http://schemas.openxmlformats.org/officeDocument/2006/relationships/hyperlink" Target="mailto:performance_reporting@health.govt.nz" TargetMode="External"/><Relationship Id="rId30" Type="http://schemas.openxmlformats.org/officeDocument/2006/relationships/header" Target="header8.xml"/><Relationship Id="rId35" Type="http://schemas.openxmlformats.org/officeDocument/2006/relationships/header" Target="header1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bea65f-058c-4606-8a35-6f97418c28a4">INFO-1919224233-427</_dlc_DocId>
    <_dlc_DocIdUrl xmlns="18bea65f-058c-4606-8a35-6f97418c28a4">
      <Url>https://msdgovtnz.sharepoint.com/sites/whaikaha-ORG-Monitoring-Analysis/_layouts/15/DocIdRedir.aspx?ID=INFO-1919224233-427</Url>
      <Description>INFO-1919224233-427</Description>
    </_dlc_DocIdUrl>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AE82D6E829CD4A41A717DBCE28738F6D" ma:contentTypeVersion="14" ma:contentTypeDescription="Accommodates MDP specific document metadata" ma:contentTypeScope="" ma:versionID="d11dd291ee9a797fa498d77b79ca4b0f">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595f892d2e21695c5d3423633919a9a2"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bd37c00-2348-4a76-b52e-3c8e62a65266}"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340D-CE48-4216-8D6E-23E8B7E0BA24}">
  <ds:schemaRefs>
    <ds:schemaRef ds:uri="http://schemas.microsoft.com/office/2006/metadata/properties"/>
    <ds:schemaRef ds:uri="http://schemas.microsoft.com/office/infopath/2007/PartnerControls"/>
    <ds:schemaRef ds:uri="18bea65f-058c-4606-8a35-6f97418c28a4"/>
    <ds:schemaRef ds:uri="http://schemas.microsoft.com/sharepoint/v3"/>
    <ds:schemaRef ds:uri="e2b0f649-e6a2-4be8-8305-f88f233d4347"/>
  </ds:schemaRefs>
</ds:datastoreItem>
</file>

<file path=customXml/itemProps2.xml><?xml version="1.0" encoding="utf-8"?>
<ds:datastoreItem xmlns:ds="http://schemas.openxmlformats.org/officeDocument/2006/customXml" ds:itemID="{CCB8A64A-7DCC-4DC1-BE41-DA74902B0C46}">
  <ds:schemaRefs>
    <ds:schemaRef ds:uri="http://schemas.microsoft.com/sharepoint/v3/contenttype/forms"/>
  </ds:schemaRefs>
</ds:datastoreItem>
</file>

<file path=customXml/itemProps3.xml><?xml version="1.0" encoding="utf-8"?>
<ds:datastoreItem xmlns:ds="http://schemas.openxmlformats.org/officeDocument/2006/customXml" ds:itemID="{D2444A5F-6F4B-4A2D-9028-4F9EF4B20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247D4-5B83-4F3A-8DD4-25CD79BAA027}">
  <ds:schemaRefs>
    <ds:schemaRef ds:uri="http://schemas.microsoft.com/sharepoint/events"/>
  </ds:schemaRefs>
</ds:datastoreItem>
</file>

<file path=customXml/itemProps5.xml><?xml version="1.0" encoding="utf-8"?>
<ds:datastoreItem xmlns:ds="http://schemas.openxmlformats.org/officeDocument/2006/customXml" ds:itemID="{EF5309D7-1A3B-4E68-AC8A-C758B47E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4725</Words>
  <Characters>29230</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Service Specifications 8</vt:lpstr>
    </vt:vector>
  </TitlesOfParts>
  <Company>Health Funding Authority</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Specifications 8</dc:title>
  <dc:subject/>
  <dc:creator>R B</dc:creator>
  <cp:keywords/>
  <dc:description>Released: 1 August 2000 version</dc:description>
  <cp:lastModifiedBy>Nick Edmond</cp:lastModifiedBy>
  <cp:revision>2</cp:revision>
  <cp:lastPrinted>2022-07-28T00:02:00Z</cp:lastPrinted>
  <dcterms:created xsi:type="dcterms:W3CDTF">2024-04-03T02:49:00Z</dcterms:created>
  <dcterms:modified xsi:type="dcterms:W3CDTF">2024-04-03T02:49:00Z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0x010100A4C634B9829F5B4CA6729CA17A9903AF00AE82D6E829CD4A41A717DBCE28738F6D</vt:lpwstr>
  </property>
  <property fmtid="{D5CDD505-2E9C-101B-9397-08002B2CF9AE}" pid="3" name="_dlc_DocIdItemGuid">
    <vt:lpwstr>727561df-77a9-4d6e-bbcf-d58e0a536c1e</vt:lpwstr>
  </property>
  <property fmtid="{D5CDD505-2E9C-101B-9397-08002B2CF9AE}" pid="4" name="ClassificationContentMarkingHeaderShapeIds">
    <vt:lpwstr>1,3,4,5,6,7,8,9,a,b,c,d</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2024-04-03T02:48:31Z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4a089b95-7bbb-4286-9088-98d6dbe53d6b</vt:lpwstr>
  </property>
  <property fmtid="{D5CDD505-2E9C-101B-9397-08002B2CF9AE}" pid="13" name="MSIP_Label_f43e46a9-9901-46e9-bfae-bb6189d4cb66_ContentBits">
    <vt:lpwstr>1</vt:lpwstr>
  </property>
</Properties>
</file>